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Banner    </w:t>
      </w:r>
      <w:r>
        <w:t xml:space="preserve">   Free    </w:t>
      </w:r>
      <w:r>
        <w:t xml:space="preserve">   Gleaming    </w:t>
      </w:r>
      <w:r>
        <w:t xml:space="preserve">   Spangled    </w:t>
      </w:r>
      <w:r>
        <w:t xml:space="preserve">   Proudly    </w:t>
      </w:r>
      <w:r>
        <w:t xml:space="preserve">   Flag    </w:t>
      </w:r>
      <w:r>
        <w:t xml:space="preserve">   Bursting    </w:t>
      </w:r>
      <w:r>
        <w:t xml:space="preserve">   Early    </w:t>
      </w:r>
      <w:r>
        <w:t xml:space="preserve">   Gallantly    </w:t>
      </w:r>
      <w:r>
        <w:t xml:space="preserve">   Stars    </w:t>
      </w:r>
      <w:r>
        <w:t xml:space="preserve">   Stripes    </w:t>
      </w:r>
      <w:r>
        <w:t xml:space="preserve">   Watched    </w:t>
      </w:r>
      <w:r>
        <w:t xml:space="preserve">   Ramparts    </w:t>
      </w:r>
      <w:r>
        <w:t xml:space="preserve">   Night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2021-10-11T17:58:04Z</dcterms:created>
  <dcterms:modified xsi:type="dcterms:W3CDTF">2021-10-11T17:58:04Z</dcterms:modified>
</cp:coreProperties>
</file>