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                                               By: Davis Akard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gleaming    </w:t>
      </w:r>
      <w:r>
        <w:t xml:space="preserve">   bomb    </w:t>
      </w:r>
      <w:r>
        <w:t xml:space="preserve">   flag    </w:t>
      </w:r>
      <w:r>
        <w:t xml:space="preserve">   red glare    </w:t>
      </w:r>
      <w:r>
        <w:t xml:space="preserve">   stripes    </w:t>
      </w:r>
      <w:r>
        <w:t xml:space="preserve">   dawn    </w:t>
      </w:r>
      <w:r>
        <w:t xml:space="preserve">   twilight    </w:t>
      </w:r>
      <w:r>
        <w:t xml:space="preserve">   starspangled    </w:t>
      </w:r>
      <w:r>
        <w:t xml:space="preserve">   brave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                                               By: Davis Akard</dc:title>
  <dcterms:created xsi:type="dcterms:W3CDTF">2021-10-11T17:57:17Z</dcterms:created>
  <dcterms:modified xsi:type="dcterms:W3CDTF">2021-10-11T17:57:17Z</dcterms:modified>
</cp:coreProperties>
</file>