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Spangled Banner Day</w:t>
      </w:r>
    </w:p>
    <w:p>
      <w:pPr>
        <w:pStyle w:val="Questions"/>
      </w:pPr>
      <w:r>
        <w:t xml:space="preserve">1. TAONINLA TMEAHN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NRFCASI CTOST YKE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OTFR HRMENCY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LGAF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RWA OF 8121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DINETU ATSTES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TIPERSS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TTRIEEHN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TEYBS SSOR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FEEDRMO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ERVYRAB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ATSRS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SRTA SGPDNALE ANEBNR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PETO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AERYWL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Spangled Banner Day</dc:title>
  <dcterms:created xsi:type="dcterms:W3CDTF">2021-10-11T17:58:56Z</dcterms:created>
  <dcterms:modified xsi:type="dcterms:W3CDTF">2021-10-11T17:58:56Z</dcterms:modified>
</cp:coreProperties>
</file>