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brave    </w:t>
      </w:r>
      <w:r>
        <w:t xml:space="preserve">   bursting    </w:t>
      </w:r>
      <w:r>
        <w:t xml:space="preserve">   dawn    </w:t>
      </w:r>
      <w:r>
        <w:t xml:space="preserve">   fight    </w:t>
      </w:r>
      <w:r>
        <w:t xml:space="preserve">   flag    </w:t>
      </w:r>
      <w:r>
        <w:t xml:space="preserve">   free    </w:t>
      </w:r>
      <w:r>
        <w:t xml:space="preserve">   glare    </w:t>
      </w:r>
      <w:r>
        <w:t xml:space="preserve">   land    </w:t>
      </w:r>
      <w:r>
        <w:t xml:space="preserve">   ramparts    </w:t>
      </w:r>
      <w:r>
        <w:t xml:space="preserve">   rockets    </w:t>
      </w:r>
      <w:r>
        <w:t xml:space="preserve">   stars    </w:t>
      </w:r>
      <w:r>
        <w:t xml:space="preserve">   stripes    </w:t>
      </w:r>
      <w:r>
        <w:t xml:space="preserve">   twilight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 Lyrics</dc:title>
  <dcterms:created xsi:type="dcterms:W3CDTF">2021-10-11T17:57:29Z</dcterms:created>
  <dcterms:modified xsi:type="dcterms:W3CDTF">2021-10-11T17:57:29Z</dcterms:modified>
</cp:coreProperties>
</file>