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p>
      <w:pPr>
        <w:pStyle w:val="Questions"/>
      </w:pPr>
      <w:r>
        <w:t xml:space="preserve">1.  DELAIH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 EAWV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 HEDLOMAN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 REFE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ATPM'SARR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TRBSUIGN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SARTS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RVEAB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WADS'N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 HLT'SWGIIT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RALGE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RSSPEIT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LRPDYUO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 ALLAYTNGL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 OSPULIRE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TGHIN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 GLMEANIG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 FALG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BAENNR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 'RTSCOEK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 hailed     </w:t>
      </w:r>
      <w:r>
        <w:t xml:space="preserve">    wave    </w:t>
      </w:r>
      <w:r>
        <w:t xml:space="preserve">    homeland     </w:t>
      </w:r>
      <w:r>
        <w:t xml:space="preserve">    free     </w:t>
      </w:r>
      <w:r>
        <w:t xml:space="preserve">   rampart's    </w:t>
      </w:r>
      <w:r>
        <w:t xml:space="preserve">   bursting     </w:t>
      </w:r>
      <w:r>
        <w:t xml:space="preserve">   stars     </w:t>
      </w:r>
      <w:r>
        <w:t xml:space="preserve">   brave     </w:t>
      </w:r>
      <w:r>
        <w:t xml:space="preserve">   dawn's     </w:t>
      </w:r>
      <w:r>
        <w:t xml:space="preserve">    twilight's    </w:t>
      </w:r>
      <w:r>
        <w:t xml:space="preserve">   glare    </w:t>
      </w:r>
      <w:r>
        <w:t xml:space="preserve">   stripes     </w:t>
      </w:r>
      <w:r>
        <w:t xml:space="preserve">   proudly     </w:t>
      </w:r>
      <w:r>
        <w:t xml:space="preserve">    gallantly    </w:t>
      </w:r>
      <w:r>
        <w:t xml:space="preserve">    perilous     </w:t>
      </w:r>
      <w:r>
        <w:t xml:space="preserve">   night     </w:t>
      </w:r>
      <w:r>
        <w:t xml:space="preserve">    Gleaming     </w:t>
      </w:r>
      <w:r>
        <w:t xml:space="preserve">    flag     </w:t>
      </w:r>
      <w:r>
        <w:t xml:space="preserve">   banner     </w:t>
      </w:r>
      <w:r>
        <w:t xml:space="preserve">    rockets'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2021-10-11T17:58:28Z</dcterms:created>
  <dcterms:modified xsi:type="dcterms:W3CDTF">2021-10-11T17:58:28Z</dcterms:modified>
</cp:coreProperties>
</file>