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Spelling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ankle    </w:t>
      </w:r>
      <w:r>
        <w:t xml:space="preserve">   began    </w:t>
      </w:r>
      <w:r>
        <w:t xml:space="preserve">   clasp    </w:t>
      </w:r>
      <w:r>
        <w:t xml:space="preserve">   display    </w:t>
      </w:r>
      <w:r>
        <w:t xml:space="preserve">   explain    </w:t>
      </w:r>
      <w:r>
        <w:t xml:space="preserve">   fact    </w:t>
      </w:r>
      <w:r>
        <w:t xml:space="preserve">   freight    </w:t>
      </w:r>
      <w:r>
        <w:t xml:space="preserve">   grade    </w:t>
      </w:r>
      <w:r>
        <w:t xml:space="preserve">   later    </w:t>
      </w:r>
      <w:r>
        <w:t xml:space="preserve">   neighbor    </w:t>
      </w:r>
      <w:r>
        <w:t xml:space="preserve">   rapid    </w:t>
      </w:r>
      <w:r>
        <w:t xml:space="preserve">   space    </w:t>
      </w:r>
      <w:r>
        <w:t xml:space="preserve">   stranger    </w:t>
      </w:r>
      <w:r>
        <w:t xml:space="preserve">   vein    </w:t>
      </w:r>
      <w:r>
        <w:t xml:space="preserve">   weigh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Spelling 3</dc:title>
  <dcterms:created xsi:type="dcterms:W3CDTF">2021-10-11T17:57:12Z</dcterms:created>
  <dcterms:modified xsi:type="dcterms:W3CDTF">2021-10-11T17:57:12Z</dcterms:modified>
</cp:coreProperties>
</file>