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Stable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Aideen    </w:t>
      </w:r>
      <w:r>
        <w:t xml:space="preserve">   Alex    </w:t>
      </w:r>
      <w:r>
        <w:t xml:space="preserve">   Anne    </w:t>
      </w:r>
      <w:r>
        <w:t xml:space="preserve">   Bobcats    </w:t>
      </w:r>
      <w:r>
        <w:t xml:space="preserve">   Concorde    </w:t>
      </w:r>
      <w:r>
        <w:t xml:space="preserve">   Darko    </w:t>
      </w:r>
      <w:r>
        <w:t xml:space="preserve">   Elise    </w:t>
      </w:r>
      <w:r>
        <w:t xml:space="preserve">   Energy    </w:t>
      </w:r>
      <w:r>
        <w:t xml:space="preserve">   Fripp    </w:t>
      </w:r>
      <w:r>
        <w:t xml:space="preserve">   Garnok    </w:t>
      </w:r>
      <w:r>
        <w:t xml:space="preserve">   Jarlaheim    </w:t>
      </w:r>
      <w:r>
        <w:t xml:space="preserve">   Jessica    </w:t>
      </w:r>
      <w:r>
        <w:t xml:space="preserve">   Justin    </w:t>
      </w:r>
      <w:r>
        <w:t xml:space="preserve">   Katja    </w:t>
      </w:r>
      <w:r>
        <w:t xml:space="preserve">   Lightning    </w:t>
      </w:r>
      <w:r>
        <w:t xml:space="preserve">   Linda    </w:t>
      </w:r>
      <w:r>
        <w:t xml:space="preserve">   Lisa    </w:t>
      </w:r>
      <w:r>
        <w:t xml:space="preserve">   Meteor    </w:t>
      </w:r>
      <w:r>
        <w:t xml:space="preserve">   Moon    </w:t>
      </w:r>
      <w:r>
        <w:t xml:space="preserve">   Moorland    </w:t>
      </w:r>
      <w:r>
        <w:t xml:space="preserve">   Pandoria    </w:t>
      </w:r>
      <w:r>
        <w:t xml:space="preserve">   Sabine    </w:t>
      </w:r>
      <w:r>
        <w:t xml:space="preserve">   Silverglade    </w:t>
      </w:r>
      <w:r>
        <w:t xml:space="preserve">   Soul Rider    </w:t>
      </w:r>
      <w:r>
        <w:t xml:space="preserve">   Star    </w:t>
      </w:r>
      <w:r>
        <w:t xml:space="preserve">   Starshine    </w:t>
      </w:r>
      <w:r>
        <w:t xml:space="preserve">   Sun    </w:t>
      </w:r>
      <w:r>
        <w:t xml:space="preserve">   TinCan    </w:t>
      </w:r>
      <w:r>
        <w:t xml:space="preserve">   Valedale    </w:t>
      </w:r>
      <w:r>
        <w:t xml:space="preserve">   Ydris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Stable</dc:title>
  <dcterms:created xsi:type="dcterms:W3CDTF">2021-10-11T17:58:32Z</dcterms:created>
  <dcterms:modified xsi:type="dcterms:W3CDTF">2021-10-11T17:58:32Z</dcterms:modified>
</cp:coreProperties>
</file>