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ALTAVIS    </w:t>
      </w:r>
      <w:r>
        <w:t xml:space="preserve">   BRANDON    </w:t>
      </w:r>
      <w:r>
        <w:t xml:space="preserve">   CAYLIN    </w:t>
      </w:r>
      <w:r>
        <w:t xml:space="preserve">   CRISPIN    </w:t>
      </w:r>
      <w:r>
        <w:t xml:space="preserve">   HARLAND    </w:t>
      </w:r>
      <w:r>
        <w:t xml:space="preserve">   ISAIAH    </w:t>
      </w:r>
      <w:r>
        <w:t xml:space="preserve">   JAYCE    </w:t>
      </w:r>
      <w:r>
        <w:t xml:space="preserve">   JENNAGRACE    </w:t>
      </w:r>
      <w:r>
        <w:t xml:space="preserve">   JOHNPRESTON    </w:t>
      </w:r>
      <w:r>
        <w:t xml:space="preserve">   JOSEPH    </w:t>
      </w:r>
      <w:r>
        <w:t xml:space="preserve">   JOSHUA    </w:t>
      </w:r>
      <w:r>
        <w:t xml:space="preserve">   JUANITA    </w:t>
      </w:r>
      <w:r>
        <w:t xml:space="preserve">   KYLEE    </w:t>
      </w:r>
      <w:r>
        <w:t xml:space="preserve">   LILLY    </w:t>
      </w:r>
      <w:r>
        <w:t xml:space="preserve">   MARIA    </w:t>
      </w:r>
      <w:r>
        <w:t xml:space="preserve">   PAYGE    </w:t>
      </w:r>
      <w:r>
        <w:t xml:space="preserve">   PRESTON    </w:t>
      </w:r>
      <w:r>
        <w:t xml:space="preserve">   TAILYNN    </w:t>
      </w:r>
      <w:r>
        <w:t xml:space="preserve">   ZNYA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Students</dc:title>
  <dcterms:created xsi:type="dcterms:W3CDTF">2021-10-11T17:57:22Z</dcterms:created>
  <dcterms:modified xsi:type="dcterms:W3CDTF">2021-10-11T17:57:22Z</dcterms:modified>
</cp:coreProperties>
</file>