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Systems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 Systems    </w:t>
      </w:r>
      <w:r>
        <w:t xml:space="preserve">   Scientific Notation    </w:t>
      </w:r>
      <w:r>
        <w:t xml:space="preserve">   Quasar    </w:t>
      </w:r>
      <w:r>
        <w:t xml:space="preserve">   Elliptical Galaxy    </w:t>
      </w:r>
      <w:r>
        <w:t xml:space="preserve">   Galaxy    </w:t>
      </w:r>
      <w:r>
        <w:t xml:space="preserve">   Open Cluster    </w:t>
      </w:r>
      <w:r>
        <w:t xml:space="preserve">   Universe    </w:t>
      </w:r>
      <w:r>
        <w:t xml:space="preserve">   Irregular Galaxy    </w:t>
      </w:r>
      <w:r>
        <w:t xml:space="preserve">   Spiral Galaxy    </w:t>
      </w:r>
      <w:r>
        <w:t xml:space="preserve">   Globular Cluster    </w:t>
      </w:r>
      <w:r>
        <w:t xml:space="preserve">   Eclipsing Binary    </w:t>
      </w:r>
      <w:r>
        <w:t xml:space="preserve">   Binary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Systems and Galaxies</dc:title>
  <dcterms:created xsi:type="dcterms:W3CDTF">2021-10-11T17:58:10Z</dcterms:created>
  <dcterms:modified xsi:type="dcterms:W3CDTF">2021-10-11T17:58:10Z</dcterms:modified>
</cp:coreProperties>
</file>