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Trek-The Original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probe who believed he was perfect?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whale is the unidentifyable space probe looking for in Star Trek IV?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Captain Kirk call Doctor McCoy?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last name of the Commodore who gives his life to stop the Doomsday Machine?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superhuman from the 1990's who tries to take over the USS Enterprise?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Klingon Chancellor aboard the Kronos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species is Mr. Spock?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Captain commanded the USS Enterprise before Kirk took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Vulcan believes that he can find God beyond the Great Barrier?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Admiral is James Kirk in Star Trek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Trek-The Original Series</dc:title>
  <dcterms:created xsi:type="dcterms:W3CDTF">2021-10-11T17:58:44Z</dcterms:created>
  <dcterms:modified xsi:type="dcterms:W3CDTF">2021-10-11T17:58:44Z</dcterms:modified>
</cp:coreProperties>
</file>