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Trek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BEAM ME UP SCOTTY    </w:t>
      </w:r>
      <w:r>
        <w:t xml:space="preserve">   CAPTAIN NERO    </w:t>
      </w:r>
      <w:r>
        <w:t xml:space="preserve">   DEEP SPACE NINE    </w:t>
      </w:r>
      <w:r>
        <w:t xml:space="preserve">   DISCOVERY    </w:t>
      </w:r>
      <w:r>
        <w:t xml:space="preserve">   DOCTOR MCCOY    </w:t>
      </w:r>
      <w:r>
        <w:t xml:space="preserve">   ENTERPRISE    </w:t>
      </w:r>
      <w:r>
        <w:t xml:space="preserve">   FEDERATION    </w:t>
      </w:r>
      <w:r>
        <w:t xml:space="preserve">   JAMES KIRK    </w:t>
      </w:r>
      <w:r>
        <w:t xml:space="preserve">   KHAN    </w:t>
      </w:r>
      <w:r>
        <w:t xml:space="preserve">   KLINGON    </w:t>
      </w:r>
      <w:r>
        <w:t xml:space="preserve">   LEONARD NIMOY    </w:t>
      </w:r>
      <w:r>
        <w:t xml:space="preserve">   NEXT GENERATION    </w:t>
      </w:r>
      <w:r>
        <w:t xml:space="preserve">   PATRICK STEWART    </w:t>
      </w:r>
      <w:r>
        <w:t xml:space="preserve">   RODDENBERRY    </w:t>
      </w:r>
      <w:r>
        <w:t xml:space="preserve">   ROMULUS    </w:t>
      </w:r>
      <w:r>
        <w:t xml:space="preserve">   SPOCK    </w:t>
      </w:r>
      <w:r>
        <w:t xml:space="preserve">   STAR TREK    </w:t>
      </w:r>
      <w:r>
        <w:t xml:space="preserve">   STARFLEET    </w:t>
      </w:r>
      <w:r>
        <w:t xml:space="preserve">   TELEPORTER    </w:t>
      </w:r>
      <w:r>
        <w:t xml:space="preserve">   TREKKIE    </w:t>
      </w:r>
      <w:r>
        <w:t xml:space="preserve">   TRIBBLE    </w:t>
      </w:r>
      <w:r>
        <w:t xml:space="preserve">   VOYAGER    </w:t>
      </w:r>
      <w:r>
        <w:t xml:space="preserve">   VULCAN    </w:t>
      </w:r>
      <w:r>
        <w:t xml:space="preserve">   WILLIAM SHATNER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</dc:title>
  <dcterms:created xsi:type="dcterms:W3CDTF">2021-10-11T17:57:43Z</dcterms:created>
  <dcterms:modified xsi:type="dcterms:W3CDTF">2021-10-11T17:57:43Z</dcterms:modified>
</cp:coreProperties>
</file>