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Trouble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Staship Enterprise go boldly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original Star Trek television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Trek V The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TV series starship helmsmen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Klingon as a Enterprise crew Star Trek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Enterprise propulsion greater then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Enterprise propulsion below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Starship Enterprise science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original TV series Chief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Kirk's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United Federation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Spock's father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original series ships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 Trek movie 1982 Star Trekii The Wrath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 Trek The Motion Picture released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 officer android on Starship Enterprise D &amp;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Spock's blood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Captain of NCC-1701-D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actor played James Kirk?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After the Vulcan Salute spoke famously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Leonard McCoy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Trek The Next Generation Enterprise captain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Enterprise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 Trek IV The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NCC-1701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Spock is half human and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who played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Lizard like alien who fought Capt Kirk in 1967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original TV series communications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 Trek III The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Warrior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antagonists humanoid extraterrestrials appear in every Star Trek TV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</dc:title>
  <dcterms:created xsi:type="dcterms:W3CDTF">2021-10-11T17:58:56Z</dcterms:created>
  <dcterms:modified xsi:type="dcterms:W3CDTF">2021-10-11T17:58:56Z</dcterms:modified>
</cp:coreProperties>
</file>