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Star Trek</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34</w:t>
            </w:r>
          </w:p>
        </w:tc>
        <w:tc>
          <w:p/>
        </w:tc>
        <w:tc>
          <w:tcPr>
            <w:tcBorders>
              <w:top w:val="single"/>
              <w:bottom w:val="single"/>
              <w:left w:val="single"/>
              <w:right w:val="single"/>
            </w:tcBorders>
            <w:vAlign w:val="top"/>
          </w:tcPr>
          <w:p>
            <w:pPr>
              <w:pStyle w:val="CrossgridTiny"/>
            </w:pPr>
            <w:r>
              <w:t xml:space="preserve">35</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41</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Who was the Captain of the first Enterprise and owner of Porthos (two words)</w:t>
            </w:r>
          </w:p>
          <w:p>
            <w:pPr>
              <w:keepLines/>
              <w:pStyle w:val="CluesTiny"/>
            </w:pPr>
            <w:r>
              <w:rPr>
                <w:b w:val="true"/>
                <w:bCs w:val="true"/>
              </w:rPr>
              <w:t xml:space="preserve">2. </w:t>
            </w:r>
            <w:r>
              <w:t xml:space="preserve">First Officer of the Enterprise D (first name, middle initial, last name)</w:t>
            </w:r>
          </w:p>
          <w:p>
            <w:pPr>
              <w:keepLines/>
              <w:pStyle w:val="CluesTiny"/>
            </w:pPr>
            <w:r>
              <w:rPr>
                <w:b w:val="true"/>
                <w:bCs w:val="true"/>
              </w:rPr>
              <w:t xml:space="preserve">8. </w:t>
            </w:r>
            <w:r>
              <w:t xml:space="preserve">In The Next Generation, what color did officers in the Operations division wear?</w:t>
            </w:r>
          </w:p>
          <w:p>
            <w:pPr>
              <w:keepLines/>
              <w:pStyle w:val="CluesTiny"/>
            </w:pPr>
            <w:r>
              <w:rPr>
                <w:b w:val="true"/>
                <w:bCs w:val="true"/>
              </w:rPr>
              <w:t xml:space="preserve">10. </w:t>
            </w:r>
            <w:r>
              <w:t xml:space="preserve">The USS Sau Paulo was renamed to what after Captain Sisko took command</w:t>
            </w:r>
          </w:p>
          <w:p>
            <w:pPr>
              <w:keepLines/>
              <w:pStyle w:val="CluesTiny"/>
            </w:pPr>
            <w:r>
              <w:rPr>
                <w:b w:val="true"/>
                <w:bCs w:val="true"/>
              </w:rPr>
              <w:t xml:space="preserve">11. </w:t>
            </w:r>
            <w:r>
              <w:t xml:space="preserve">This actor has the most screen time of any actor not part of the main cast. He played Weyoun, Shran, Brunt, Pennk, and an unnamed merchant. He is also the only Star Trek actor to play two separate, unrelated characters in the same episode. (two words)</w:t>
            </w:r>
          </w:p>
          <w:p>
            <w:pPr>
              <w:keepLines/>
              <w:pStyle w:val="CluesTiny"/>
            </w:pPr>
            <w:r>
              <w:rPr>
                <w:b w:val="true"/>
                <w:bCs w:val="true"/>
              </w:rPr>
              <w:t xml:space="preserve">13. </w:t>
            </w:r>
            <w:r>
              <w:t xml:space="preserve">The Vortaa work for what government? (two words)</w:t>
            </w:r>
          </w:p>
          <w:p>
            <w:pPr>
              <w:keepLines/>
              <w:pStyle w:val="CluesTiny"/>
            </w:pPr>
            <w:r>
              <w:rPr>
                <w:b w:val="true"/>
                <w:bCs w:val="true"/>
              </w:rPr>
              <w:t xml:space="preserve">14. </w:t>
            </w:r>
            <w:r>
              <w:t xml:space="preserve">Dr. McCoy's nickname</w:t>
            </w:r>
          </w:p>
          <w:p>
            <w:pPr>
              <w:keepLines/>
              <w:pStyle w:val="CluesTiny"/>
            </w:pPr>
            <w:r>
              <w:rPr>
                <w:b w:val="true"/>
                <w:bCs w:val="true"/>
              </w:rPr>
              <w:t xml:space="preserve">19. </w:t>
            </w:r>
            <w:r>
              <w:t xml:space="preserve">Tactical Officer aboard the NX-01 Enterprise (two word)</w:t>
            </w:r>
          </w:p>
          <w:p>
            <w:pPr>
              <w:keepLines/>
              <w:pStyle w:val="CluesTiny"/>
            </w:pPr>
            <w:r>
              <w:rPr>
                <w:b w:val="true"/>
                <w:bCs w:val="true"/>
              </w:rPr>
              <w:t xml:space="preserve">20. </w:t>
            </w:r>
            <w:r>
              <w:t xml:space="preserve">In The Original Series, what color did officers in the scientific and medical divisions wear?</w:t>
            </w:r>
          </w:p>
          <w:p>
            <w:pPr>
              <w:keepLines/>
              <w:pStyle w:val="CluesTiny"/>
            </w:pPr>
            <w:r>
              <w:rPr>
                <w:b w:val="true"/>
                <w:bCs w:val="true"/>
              </w:rPr>
              <w:t xml:space="preserve">22. </w:t>
            </w:r>
            <w:r>
              <w:t xml:space="preserve">Will Riker's middle name</w:t>
            </w:r>
          </w:p>
          <w:p>
            <w:pPr>
              <w:keepLines/>
              <w:pStyle w:val="CluesTiny"/>
            </w:pPr>
            <w:r>
              <w:rPr>
                <w:b w:val="true"/>
                <w:bCs w:val="true"/>
              </w:rPr>
              <w:t xml:space="preserve">23. </w:t>
            </w:r>
            <w:r>
              <w:t xml:space="preserve">The most talkative character on DS9, he appears in every episode at Quark's</w:t>
            </w:r>
          </w:p>
          <w:p>
            <w:pPr>
              <w:keepLines/>
              <w:pStyle w:val="CluesTiny"/>
            </w:pPr>
            <w:r>
              <w:rPr>
                <w:b w:val="true"/>
                <w:bCs w:val="true"/>
              </w:rPr>
              <w:t xml:space="preserve">24. </w:t>
            </w:r>
            <w:r>
              <w:t xml:space="preserve">Captain Kirk's helmsman played by George Takei (two words)</w:t>
            </w:r>
          </w:p>
          <w:p>
            <w:pPr>
              <w:keepLines/>
              <w:pStyle w:val="CluesTiny"/>
            </w:pPr>
            <w:r>
              <w:rPr>
                <w:b w:val="true"/>
                <w:bCs w:val="true"/>
              </w:rPr>
              <w:t xml:space="preserve">27. </w:t>
            </w:r>
            <w:r>
              <w:t xml:space="preserve">In The Original Series, what color did officers in the command division wear?</w:t>
            </w:r>
          </w:p>
          <w:p>
            <w:pPr>
              <w:keepLines/>
              <w:pStyle w:val="CluesTiny"/>
            </w:pPr>
            <w:r>
              <w:rPr>
                <w:b w:val="true"/>
                <w:bCs w:val="true"/>
              </w:rPr>
              <w:t xml:space="preserve">28. </w:t>
            </w:r>
            <w:r>
              <w:t xml:space="preserve">The mildly racist Chief Medical Officer of Kirk's USS Enterprise</w:t>
            </w:r>
          </w:p>
          <w:p>
            <w:pPr>
              <w:keepLines/>
              <w:pStyle w:val="CluesTiny"/>
            </w:pPr>
            <w:r>
              <w:rPr>
                <w:b w:val="true"/>
                <w:bCs w:val="true"/>
              </w:rPr>
              <w:t xml:space="preserve">29. </w:t>
            </w:r>
            <w:r>
              <w:t xml:space="preserve">In The Original Series, what color did officers in the operations division wear? officers wearing this color have an unfortunate tendency to die.</w:t>
            </w:r>
          </w:p>
          <w:p>
            <w:pPr>
              <w:keepLines/>
              <w:pStyle w:val="CluesTiny"/>
            </w:pPr>
            <w:r>
              <w:rPr>
                <w:b w:val="true"/>
                <w:bCs w:val="true"/>
              </w:rPr>
              <w:t xml:space="preserve">30. </w:t>
            </w:r>
            <w:r>
              <w:t xml:space="preserve">Captain Kirk's middle name</w:t>
            </w:r>
          </w:p>
          <w:p>
            <w:pPr>
              <w:keepLines/>
              <w:pStyle w:val="CluesTiny"/>
            </w:pPr>
            <w:r>
              <w:rPr>
                <w:b w:val="true"/>
                <w:bCs w:val="true"/>
              </w:rPr>
              <w:t xml:space="preserve">32. </w:t>
            </w:r>
            <w:r>
              <w:t xml:space="preserve">"Beam me up, ______!"</w:t>
            </w:r>
          </w:p>
          <w:p>
            <w:pPr>
              <w:keepLines/>
              <w:pStyle w:val="CluesTiny"/>
            </w:pPr>
            <w:r>
              <w:rPr>
                <w:b w:val="true"/>
                <w:bCs w:val="true"/>
              </w:rPr>
              <w:t xml:space="preserve">37. </w:t>
            </w:r>
            <w:r>
              <w:t xml:space="preserve">The villains that share the Neutral Zone with the Federation (four words)</w:t>
            </w:r>
          </w:p>
          <w:p>
            <w:pPr>
              <w:keepLines/>
              <w:pStyle w:val="CluesTiny"/>
            </w:pPr>
            <w:r>
              <w:rPr>
                <w:b w:val="true"/>
                <w:bCs w:val="true"/>
              </w:rPr>
              <w:t xml:space="preserve">39. </w:t>
            </w:r>
            <w:r>
              <w:t xml:space="preserve">The first leading African American female character on Television (two words)</w:t>
            </w:r>
          </w:p>
          <w:p>
            <w:pPr>
              <w:keepLines/>
              <w:pStyle w:val="CluesTiny"/>
            </w:pPr>
            <w:r>
              <w:rPr>
                <w:b w:val="true"/>
                <w:bCs w:val="true"/>
              </w:rPr>
              <w:t xml:space="preserve">40. </w:t>
            </w:r>
            <w:r>
              <w:t xml:space="preserve">Captain of the USS Enterprise D (two words, one is hyphenated) </w:t>
            </w:r>
          </w:p>
          <w:p>
            <w:pPr>
              <w:keepLines/>
              <w:pStyle w:val="CluesTiny"/>
            </w:pPr>
            <w:r>
              <w:rPr>
                <w:b w:val="true"/>
                <w:bCs w:val="true"/>
              </w:rPr>
              <w:t xml:space="preserve">42. </w:t>
            </w:r>
            <w:r>
              <w:t xml:space="preserve">Picard commanded the USS ___________________</w:t>
            </w:r>
          </w:p>
          <w:p>
            <w:pPr>
              <w:keepLines/>
              <w:pStyle w:val="CluesTiny"/>
            </w:pPr>
            <w:r>
              <w:rPr>
                <w:b w:val="true"/>
                <w:bCs w:val="true"/>
              </w:rPr>
              <w:t xml:space="preserve">43. </w:t>
            </w:r>
            <w:r>
              <w:t xml:space="preserve">Who defeated the Federation at Wolf 359?</w:t>
            </w:r>
          </w:p>
          <w:p>
            <w:pPr>
              <w:keepLines/>
              <w:pStyle w:val="CluesTiny"/>
            </w:pPr>
            <w:r>
              <w:rPr>
                <w:b w:val="true"/>
                <w:bCs w:val="true"/>
              </w:rPr>
              <w:t xml:space="preserve">44. </w:t>
            </w:r>
            <w:r>
              <w:t xml:space="preserve">Chief Medical Officer aboard the NX-01 Enterprise </w:t>
            </w:r>
          </w:p>
          <w:p>
            <w:pPr>
              <w:keepLines/>
              <w:pStyle w:val="CluesTiny"/>
            </w:pPr>
            <w:r>
              <w:rPr>
                <w:b w:val="true"/>
                <w:bCs w:val="true"/>
              </w:rPr>
              <w:t xml:space="preserve">45. </w:t>
            </w:r>
            <w:r>
              <w:t xml:space="preserve">This was Earth's first Starship capable of traveling at Warp 5</w:t>
            </w:r>
          </w:p>
          <w:p>
            <w:pPr>
              <w:keepLines/>
              <w:pStyle w:val="CluesTiny"/>
            </w:pPr>
            <w:r>
              <w:rPr>
                <w:b w:val="true"/>
                <w:bCs w:val="true"/>
              </w:rPr>
              <w:t xml:space="preserve">46. </w:t>
            </w:r>
            <w:r>
              <w:t xml:space="preserve">What government does Starfleet work for? (five words)</w:t>
            </w:r>
          </w:p>
        </w:tc>
        <w:tc>
          <w:p>
            <w:pPr>
              <w:pStyle w:val="CluesTiny"/>
            </w:pPr>
            <w:r>
              <w:rPr>
                <w:b w:val="true"/>
                <w:bCs w:val="true"/>
              </w:rPr>
              <w:t xml:space="preserve">Down</w:t>
            </w:r>
          </w:p>
          <w:p>
            <w:pPr>
              <w:keepLines/>
              <w:pStyle w:val="CluesTiny"/>
            </w:pPr>
            <w:r>
              <w:rPr>
                <w:b w:val="true"/>
                <w:bCs w:val="true"/>
              </w:rPr>
              <w:t xml:space="preserve">3. </w:t>
            </w:r>
            <w:r>
              <w:t xml:space="preserve">Helmsman of the NX-01 Enterprise (two words)</w:t>
            </w:r>
          </w:p>
          <w:p>
            <w:pPr>
              <w:keepLines/>
              <w:pStyle w:val="CluesTiny"/>
            </w:pPr>
            <w:r>
              <w:rPr>
                <w:b w:val="true"/>
                <w:bCs w:val="true"/>
              </w:rPr>
              <w:t xml:space="preserve">4. </w:t>
            </w:r>
            <w:r>
              <w:t xml:space="preserve">Spock's species </w:t>
            </w:r>
          </w:p>
          <w:p>
            <w:pPr>
              <w:keepLines/>
              <w:pStyle w:val="CluesTiny"/>
            </w:pPr>
            <w:r>
              <w:rPr>
                <w:b w:val="true"/>
                <w:bCs w:val="true"/>
              </w:rPr>
              <w:t xml:space="preserve">5. </w:t>
            </w:r>
            <w:r>
              <w:t xml:space="preserve">Captain of the first Federation Starship Enterprise (first name, middle initial, last name)</w:t>
            </w:r>
          </w:p>
          <w:p>
            <w:pPr>
              <w:keepLines/>
              <w:pStyle w:val="CluesTiny"/>
            </w:pPr>
            <w:r>
              <w:rPr>
                <w:b w:val="true"/>
                <w:bCs w:val="true"/>
              </w:rPr>
              <w:t xml:space="preserve">6. </w:t>
            </w:r>
            <w:r>
              <w:t xml:space="preserve">Captain Kirk's First Officer</w:t>
            </w:r>
          </w:p>
          <w:p>
            <w:pPr>
              <w:keepLines/>
              <w:pStyle w:val="CluesTiny"/>
            </w:pPr>
            <w:r>
              <w:rPr>
                <w:b w:val="true"/>
                <w:bCs w:val="true"/>
              </w:rPr>
              <w:t xml:space="preserve">7. </w:t>
            </w:r>
            <w:r>
              <w:t xml:space="preserve">Communications Officer aboard the NX-01 (Two words)</w:t>
            </w:r>
          </w:p>
          <w:p>
            <w:pPr>
              <w:keepLines/>
              <w:pStyle w:val="CluesTiny"/>
            </w:pPr>
            <w:r>
              <w:rPr>
                <w:b w:val="true"/>
                <w:bCs w:val="true"/>
              </w:rPr>
              <w:t xml:space="preserve">9. </w:t>
            </w:r>
            <w:r>
              <w:t xml:space="preserve">Chief Medical officer of the Enterprise D (two words)</w:t>
            </w:r>
          </w:p>
          <w:p>
            <w:pPr>
              <w:keepLines/>
              <w:pStyle w:val="CluesTiny"/>
            </w:pPr>
            <w:r>
              <w:rPr>
                <w:b w:val="true"/>
                <w:bCs w:val="true"/>
              </w:rPr>
              <w:t xml:space="preserve">12. </w:t>
            </w:r>
            <w:r>
              <w:t xml:space="preserve">The Klingon Empire was ruled by the  _____________ of the Klingon High Council</w:t>
            </w:r>
          </w:p>
          <w:p>
            <w:pPr>
              <w:keepLines/>
              <w:pStyle w:val="CluesTiny"/>
            </w:pPr>
            <w:r>
              <w:rPr>
                <w:b w:val="true"/>
                <w:bCs w:val="true"/>
              </w:rPr>
              <w:t xml:space="preserve">15. </w:t>
            </w:r>
            <w:r>
              <w:t xml:space="preserve">Chief Engineer aboard the NX-01 Enterprise (two word)</w:t>
            </w:r>
          </w:p>
          <w:p>
            <w:pPr>
              <w:keepLines/>
              <w:pStyle w:val="CluesTiny"/>
            </w:pPr>
            <w:r>
              <w:rPr>
                <w:b w:val="true"/>
                <w:bCs w:val="true"/>
              </w:rPr>
              <w:t xml:space="preserve">16. </w:t>
            </w:r>
            <w:r>
              <w:t xml:space="preserve">Kirk's Enterprise was a ______________ class Starship</w:t>
            </w:r>
          </w:p>
          <w:p>
            <w:pPr>
              <w:keepLines/>
              <w:pStyle w:val="CluesTiny"/>
            </w:pPr>
            <w:r>
              <w:rPr>
                <w:b w:val="true"/>
                <w:bCs w:val="true"/>
              </w:rPr>
              <w:t xml:space="preserve">17. </w:t>
            </w:r>
            <w:r>
              <w:t xml:space="preserve">The United Federation of Planets was what type of government</w:t>
            </w:r>
          </w:p>
          <w:p>
            <w:pPr>
              <w:keepLines/>
              <w:pStyle w:val="CluesTiny"/>
            </w:pPr>
            <w:r>
              <w:rPr>
                <w:b w:val="true"/>
                <w:bCs w:val="true"/>
              </w:rPr>
              <w:t xml:space="preserve">18. </w:t>
            </w:r>
            <w:r>
              <w:t xml:space="preserve">Dr. Crusher's son (two words)</w:t>
            </w:r>
          </w:p>
          <w:p>
            <w:pPr>
              <w:keepLines/>
              <w:pStyle w:val="CluesTiny"/>
            </w:pPr>
            <w:r>
              <w:rPr>
                <w:b w:val="true"/>
                <w:bCs w:val="true"/>
              </w:rPr>
              <w:t xml:space="preserve">21. </w:t>
            </w:r>
            <w:r>
              <w:t xml:space="preserve">Currency used on Deep Space Nine (three words)</w:t>
            </w:r>
          </w:p>
          <w:p>
            <w:pPr>
              <w:keepLines/>
              <w:pStyle w:val="CluesTiny"/>
            </w:pPr>
            <w:r>
              <w:rPr>
                <w:b w:val="true"/>
                <w:bCs w:val="true"/>
              </w:rPr>
              <w:t xml:space="preserve">25. </w:t>
            </w:r>
            <w:r>
              <w:t xml:space="preserve">Data's cat</w:t>
            </w:r>
          </w:p>
          <w:p>
            <w:pPr>
              <w:keepLines/>
              <w:pStyle w:val="CluesTiny"/>
            </w:pPr>
            <w:r>
              <w:rPr>
                <w:b w:val="true"/>
                <w:bCs w:val="true"/>
              </w:rPr>
              <w:t xml:space="preserve">26. </w:t>
            </w:r>
            <w:r>
              <w:t xml:space="preserve">The Jem' Hadaar say "Obedience brings _______, and _______ is life" (one word)</w:t>
            </w:r>
          </w:p>
          <w:p>
            <w:pPr>
              <w:keepLines/>
              <w:pStyle w:val="CluesTiny"/>
            </w:pPr>
            <w:r>
              <w:rPr>
                <w:b w:val="true"/>
                <w:bCs w:val="true"/>
              </w:rPr>
              <w:t xml:space="preserve">31. </w:t>
            </w:r>
            <w:r>
              <w:t xml:space="preserve">In The Next Generation, what color did officers in the Science and Medical divisions wear?</w:t>
            </w:r>
          </w:p>
          <w:p>
            <w:pPr>
              <w:keepLines/>
              <w:pStyle w:val="CluesTiny"/>
            </w:pPr>
            <w:r>
              <w:rPr>
                <w:b w:val="true"/>
                <w:bCs w:val="true"/>
              </w:rPr>
              <w:t xml:space="preserve">33. </w:t>
            </w:r>
            <w:r>
              <w:t xml:space="preserve">The young ensign who thinks everything was invented in Russia (two words)</w:t>
            </w:r>
          </w:p>
          <w:p>
            <w:pPr>
              <w:keepLines/>
              <w:pStyle w:val="CluesTiny"/>
            </w:pPr>
            <w:r>
              <w:rPr>
                <w:b w:val="true"/>
                <w:bCs w:val="true"/>
              </w:rPr>
              <w:t xml:space="preserve">34. </w:t>
            </w:r>
            <w:r>
              <w:t xml:space="preserve">Klingons tend to favor what weapon?</w:t>
            </w:r>
          </w:p>
          <w:p>
            <w:pPr>
              <w:keepLines/>
              <w:pStyle w:val="CluesTiny"/>
            </w:pPr>
            <w:r>
              <w:rPr>
                <w:b w:val="true"/>
                <w:bCs w:val="true"/>
              </w:rPr>
              <w:t xml:space="preserve">35. </w:t>
            </w:r>
            <w:r>
              <w:t xml:space="preserve">In The Next Generation, what color did officers in the command division wear?</w:t>
            </w:r>
          </w:p>
          <w:p>
            <w:pPr>
              <w:keepLines/>
              <w:pStyle w:val="CluesTiny"/>
            </w:pPr>
            <w:r>
              <w:rPr>
                <w:b w:val="true"/>
                <w:bCs w:val="true"/>
              </w:rPr>
              <w:t xml:space="preserve">36. </w:t>
            </w:r>
            <w:r>
              <w:t xml:space="preserve">the Ferengi homeworld</w:t>
            </w:r>
          </w:p>
          <w:p>
            <w:pPr>
              <w:keepLines/>
              <w:pStyle w:val="CluesTiny"/>
            </w:pPr>
            <w:r>
              <w:rPr>
                <w:b w:val="true"/>
                <w:bCs w:val="true"/>
              </w:rPr>
              <w:t xml:space="preserve">38. </w:t>
            </w:r>
            <w:r>
              <w:t xml:space="preserve">Second Officer of the Enterprise D, the first Soong type Android</w:t>
            </w:r>
          </w:p>
          <w:p>
            <w:pPr>
              <w:keepLines/>
              <w:pStyle w:val="CluesTiny"/>
            </w:pPr>
            <w:r>
              <w:rPr>
                <w:b w:val="true"/>
                <w:bCs w:val="true"/>
              </w:rPr>
              <w:t xml:space="preserve">41. </w:t>
            </w:r>
            <w:r>
              <w:t xml:space="preserve">First Officer of the NX-01</w:t>
            </w:r>
          </w:p>
        </w:tc>
      </w:tr>
    </w:tbl>
    <w:p>
      <w:pPr>
        <w:pStyle w:val="WordBankLarge"/>
      </w:pPr>
      <w:r>
        <w:t xml:space="preserve">   Jonathan Archer    </w:t>
      </w:r>
      <w:r>
        <w:t xml:space="preserve">   Travis Mayweather    </w:t>
      </w:r>
      <w:r>
        <w:t xml:space="preserve">   Malcom Reed    </w:t>
      </w:r>
      <w:r>
        <w:t xml:space="preserve">   Trip Tucker    </w:t>
      </w:r>
      <w:r>
        <w:t xml:space="preserve">   Phlox    </w:t>
      </w:r>
      <w:r>
        <w:t xml:space="preserve">   Hoshi Sato    </w:t>
      </w:r>
      <w:r>
        <w:t xml:space="preserve">   T'Pol    </w:t>
      </w:r>
      <w:r>
        <w:t xml:space="preserve">   Enterprise    </w:t>
      </w:r>
      <w:r>
        <w:t xml:space="preserve">   Gold pressed latinum     </w:t>
      </w:r>
      <w:r>
        <w:t xml:space="preserve">   Vulcan    </w:t>
      </w:r>
      <w:r>
        <w:t xml:space="preserve">   Constitution    </w:t>
      </w:r>
      <w:r>
        <w:t xml:space="preserve">   Ferenginar    </w:t>
      </w:r>
      <w:r>
        <w:t xml:space="preserve">   USS Defiant    </w:t>
      </w:r>
      <w:r>
        <w:t xml:space="preserve">   The United Federation of Planets    </w:t>
      </w:r>
      <w:r>
        <w:t xml:space="preserve">   Enterprise D    </w:t>
      </w:r>
      <w:r>
        <w:t xml:space="preserve">   Democracy    </w:t>
      </w:r>
      <w:r>
        <w:t xml:space="preserve">   chancellor    </w:t>
      </w:r>
      <w:r>
        <w:t xml:space="preserve">   Bat'leth    </w:t>
      </w:r>
      <w:r>
        <w:t xml:space="preserve">   Victory    </w:t>
      </w:r>
      <w:r>
        <w:t xml:space="preserve">   Spot    </w:t>
      </w:r>
      <w:r>
        <w:t xml:space="preserve">   The Dominion    </w:t>
      </w:r>
      <w:r>
        <w:t xml:space="preserve">   Morn    </w:t>
      </w:r>
      <w:r>
        <w:t xml:space="preserve">   James T. Kirk    </w:t>
      </w:r>
      <w:r>
        <w:t xml:space="preserve">   Tiberius     </w:t>
      </w:r>
      <w:r>
        <w:t xml:space="preserve">   Borg    </w:t>
      </w:r>
      <w:r>
        <w:t xml:space="preserve">   Spock    </w:t>
      </w:r>
      <w:r>
        <w:t xml:space="preserve">   McCoy    </w:t>
      </w:r>
      <w:r>
        <w:t xml:space="preserve">   Bones    </w:t>
      </w:r>
      <w:r>
        <w:t xml:space="preserve">   Hikaru Sulu    </w:t>
      </w:r>
      <w:r>
        <w:t xml:space="preserve">   Nyota Uhura    </w:t>
      </w:r>
      <w:r>
        <w:t xml:space="preserve">   Scotty    </w:t>
      </w:r>
      <w:r>
        <w:t xml:space="preserve">   Pavel Chekov    </w:t>
      </w:r>
      <w:r>
        <w:t xml:space="preserve">   The Romulan Star Empire    </w:t>
      </w:r>
      <w:r>
        <w:t xml:space="preserve">   Jeffrey Combs    </w:t>
      </w:r>
      <w:r>
        <w:t xml:space="preserve">   gold    </w:t>
      </w:r>
      <w:r>
        <w:t xml:space="preserve">   blue    </w:t>
      </w:r>
      <w:r>
        <w:t xml:space="preserve">   red    </w:t>
      </w:r>
      <w:r>
        <w:t xml:space="preserve">   red    </w:t>
      </w:r>
      <w:r>
        <w:t xml:space="preserve">   blue    </w:t>
      </w:r>
      <w:r>
        <w:t xml:space="preserve">   gold    </w:t>
      </w:r>
      <w:r>
        <w:t xml:space="preserve">   Jean-luc Picard    </w:t>
      </w:r>
      <w:r>
        <w:t xml:space="preserve">   William T. Riker    </w:t>
      </w:r>
      <w:r>
        <w:t xml:space="preserve">   Thomas    </w:t>
      </w:r>
      <w:r>
        <w:t xml:space="preserve">    Data    </w:t>
      </w:r>
      <w:r>
        <w:t xml:space="preserve">   Beverly Crusher    </w:t>
      </w:r>
      <w:r>
        <w:t xml:space="preserve">   Wesley Crusher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Trek</dc:title>
  <dcterms:created xsi:type="dcterms:W3CDTF">2021-10-11T17:59:01Z</dcterms:created>
  <dcterms:modified xsi:type="dcterms:W3CDTF">2021-10-11T17:59:01Z</dcterms:modified>
</cp:coreProperties>
</file>