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Trek Characters &amp; 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Controlled the D to The Nth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Martian at the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Sisko's squeeze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Visitor to DS9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Excelsior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Sela and 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 man no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a solid choice for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Original Number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Cheer's to the 2 that played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Started as soaper Mary Ryan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Cheryl - puppet choreographer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Spiner corrected her pronunciation of his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Geordi's virtual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name was mudd in 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Surname of Hoshi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Blalock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Leapt from space to NOLA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transport duration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Went from the Time Tunnel to Quark's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"Shut up, Wesley" utterer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Picard archeologist GF?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Chakotay betrayer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Scottish for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the pediatrician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Transporter mishap with Ethan and Tim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Trek Characters &amp; Actors</dc:title>
  <dcterms:created xsi:type="dcterms:W3CDTF">2021-10-11T17:58:54Z</dcterms:created>
  <dcterms:modified xsi:type="dcterms:W3CDTF">2021-10-11T17:58:54Z</dcterms:modified>
</cp:coreProperties>
</file>