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Trek Next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 Laren    </w:t>
      </w:r>
      <w:r>
        <w:t xml:space="preserve">   Lal    </w:t>
      </w:r>
      <w:r>
        <w:t xml:space="preserve">   Dr Juliana Tainer    </w:t>
      </w:r>
      <w:r>
        <w:t xml:space="preserve">   Noonian Soong    </w:t>
      </w:r>
      <w:r>
        <w:t xml:space="preserve">   Miles O'Brien    </w:t>
      </w:r>
      <w:r>
        <w:t xml:space="preserve">   Lore    </w:t>
      </w:r>
      <w:r>
        <w:t xml:space="preserve">   Gene Roddenberry    </w:t>
      </w:r>
      <w:r>
        <w:t xml:space="preserve">   Wesley Crusher    </w:t>
      </w:r>
      <w:r>
        <w:t xml:space="preserve">   Kurn    </w:t>
      </w:r>
      <w:r>
        <w:t xml:space="preserve">   Guinan    </w:t>
      </w:r>
      <w:r>
        <w:t xml:space="preserve">   Enterprise    </w:t>
      </w:r>
      <w:r>
        <w:t xml:space="preserve">   Captain Kirk    </w:t>
      </w:r>
      <w:r>
        <w:t xml:space="preserve">   Borg    </w:t>
      </w:r>
      <w:r>
        <w:t xml:space="preserve">   Vulcan    </w:t>
      </w:r>
      <w:r>
        <w:t xml:space="preserve">   Klingon    </w:t>
      </w:r>
      <w:r>
        <w:t xml:space="preserve">   Patrick Stewart    </w:t>
      </w:r>
      <w:r>
        <w:t xml:space="preserve">   Las Vegas    </w:t>
      </w:r>
      <w:r>
        <w:t xml:space="preserve">   Trekkies    </w:t>
      </w:r>
      <w:r>
        <w:t xml:space="preserve">   Romulan    </w:t>
      </w:r>
      <w:r>
        <w:t xml:space="preserve">   Spot    </w:t>
      </w:r>
      <w:r>
        <w:t xml:space="preserve">   Tasha Yar    </w:t>
      </w:r>
      <w:r>
        <w:t xml:space="preserve">   Lwaxana Troi    </w:t>
      </w:r>
      <w:r>
        <w:t xml:space="preserve">   Beverly Crusher    </w:t>
      </w:r>
      <w:r>
        <w:t xml:space="preserve">   Geordi LaForge    </w:t>
      </w:r>
      <w:r>
        <w:t xml:space="preserve">   Worf    </w:t>
      </w:r>
      <w:r>
        <w:t xml:space="preserve">   Data    </w:t>
      </w:r>
      <w:r>
        <w:t xml:space="preserve">   Lt Reginald Barclay    </w:t>
      </w:r>
      <w:r>
        <w:t xml:space="preserve">   William Riker    </w:t>
      </w:r>
      <w:r>
        <w:t xml:space="preserve">   Jean Luc Picard    </w:t>
      </w:r>
      <w:r>
        <w:t xml:space="preserve">   Deanna Troi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 Next Generation</dc:title>
  <dcterms:created xsi:type="dcterms:W3CDTF">2021-10-11T17:59:08Z</dcterms:created>
  <dcterms:modified xsi:type="dcterms:W3CDTF">2021-10-11T17:59:08Z</dcterms:modified>
</cp:coreProperties>
</file>