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Trek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first contact    </w:t>
      </w:r>
      <w:r>
        <w:t xml:space="preserve">   united federation    </w:t>
      </w:r>
      <w:r>
        <w:t xml:space="preserve">   uss enterprise    </w:t>
      </w:r>
      <w:r>
        <w:t xml:space="preserve">   warp travel    </w:t>
      </w:r>
      <w:r>
        <w:t xml:space="preserve">   tricorder    </w:t>
      </w:r>
      <w:r>
        <w:t xml:space="preserve">   transporter    </w:t>
      </w:r>
      <w:r>
        <w:t xml:space="preserve">   starship    </w:t>
      </w:r>
      <w:r>
        <w:t xml:space="preserve">   starfleet    </w:t>
      </w:r>
      <w:r>
        <w:t xml:space="preserve">   replicator    </w:t>
      </w:r>
      <w:r>
        <w:t xml:space="preserve">   humanoid    </w:t>
      </w:r>
      <w:r>
        <w:t xml:space="preserve">   away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 Terms</dc:title>
  <dcterms:created xsi:type="dcterms:W3CDTF">2021-10-11T17:58:15Z</dcterms:created>
  <dcterms:modified xsi:type="dcterms:W3CDTF">2021-10-11T17:58:15Z</dcterms:modified>
</cp:coreProperties>
</file>