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Trek and Star Wars 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Droids    </w:t>
      </w:r>
      <w:r>
        <w:t xml:space="preserve">   Cloud City    </w:t>
      </w:r>
      <w:r>
        <w:t xml:space="preserve">   Jabba    </w:t>
      </w:r>
      <w:r>
        <w:t xml:space="preserve">   Giants    </w:t>
      </w:r>
      <w:r>
        <w:t xml:space="preserve">   Midgets    </w:t>
      </w:r>
      <w:r>
        <w:t xml:space="preserve">   Martok    </w:t>
      </w:r>
      <w:r>
        <w:t xml:space="preserve">   Worf    </w:t>
      </w:r>
      <w:r>
        <w:t xml:space="preserve">   Mogh    </w:t>
      </w:r>
      <w:r>
        <w:t xml:space="preserve">   IKS B-moth    </w:t>
      </w:r>
      <w:r>
        <w:t xml:space="preserve">   Starship    </w:t>
      </w:r>
      <w:r>
        <w:t xml:space="preserve">   Romulan    </w:t>
      </w:r>
      <w:r>
        <w:t xml:space="preserve">   Klingon    </w:t>
      </w:r>
      <w:r>
        <w:t xml:space="preserve">   Vulcan    </w:t>
      </w:r>
      <w:r>
        <w:t xml:space="preserve">   Proton Phasers    </w:t>
      </w:r>
      <w:r>
        <w:t xml:space="preserve">   Cloaking Device    </w:t>
      </w:r>
      <w:r>
        <w:t xml:space="preserve">   Bird of Prey    </w:t>
      </w:r>
      <w:r>
        <w:t xml:space="preserve">   Enterprise    </w:t>
      </w:r>
      <w:r>
        <w:t xml:space="preserve">   Mccoy    </w:t>
      </w:r>
      <w:r>
        <w:t xml:space="preserve">   Kirk    </w:t>
      </w:r>
      <w:r>
        <w:t xml:space="preserve">   Ki-adi Mundi    </w:t>
      </w:r>
      <w:r>
        <w:t xml:space="preserve">   Kit Fisto    </w:t>
      </w:r>
      <w:r>
        <w:t xml:space="preserve">   Anakin    </w:t>
      </w:r>
      <w:r>
        <w:t xml:space="preserve">   Obi-Wan Kenobi    </w:t>
      </w:r>
      <w:r>
        <w:t xml:space="preserve">   Spock    </w:t>
      </w:r>
      <w:r>
        <w:t xml:space="preserve">   jedi    </w:t>
      </w:r>
      <w:r>
        <w:t xml:space="preserve">   lightsaber    </w:t>
      </w:r>
      <w:r>
        <w:t xml:space="preserve">   Mustafar    </w:t>
      </w:r>
      <w:r>
        <w:t xml:space="preserve">   Hoth    </w:t>
      </w:r>
      <w:r>
        <w:t xml:space="preserve">   Tatooine    </w:t>
      </w:r>
      <w:r>
        <w:t xml:space="preserve">   Quonos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Trek and Star Wars ;)</dc:title>
  <dcterms:created xsi:type="dcterms:W3CDTF">2021-10-11T17:57:19Z</dcterms:created>
  <dcterms:modified xsi:type="dcterms:W3CDTF">2021-10-11T17:57:19Z</dcterms:modified>
</cp:coreProperties>
</file>