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aquarius    </w:t>
      </w:r>
      <w:r>
        <w:t xml:space="preserve">   aries    </w:t>
      </w:r>
      <w:r>
        <w:t xml:space="preserve">   cancer    </w:t>
      </w:r>
      <w:r>
        <w:t xml:space="preserve">   cassiopeia    </w:t>
      </w:r>
      <w:r>
        <w:t xml:space="preserve">   constellations    </w:t>
      </w:r>
      <w:r>
        <w:t xml:space="preserve">   gemini    </w:t>
      </w:r>
      <w:r>
        <w:t xml:space="preserve">   hercules    </w:t>
      </w:r>
      <w:r>
        <w:t xml:space="preserve">   libra    </w:t>
      </w:r>
      <w:r>
        <w:t xml:space="preserve">   lynx    </w:t>
      </w:r>
      <w:r>
        <w:t xml:space="preserve">   nebulae    </w:t>
      </w:r>
      <w:r>
        <w:t xml:space="preserve">   orion    </w:t>
      </w:r>
      <w:r>
        <w:t xml:space="preserve">   pavo    </w:t>
      </w:r>
      <w:r>
        <w:t xml:space="preserve">   Stars    </w:t>
      </w:r>
      <w:r>
        <w:t xml:space="preserve">   super nova    </w:t>
      </w:r>
      <w:r>
        <w:t xml:space="preserve">   taurus    </w:t>
      </w:r>
      <w:r>
        <w:t xml:space="preserve">   virgo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Universe</dc:title>
  <dcterms:created xsi:type="dcterms:W3CDTF">2021-10-11T17:57:22Z</dcterms:created>
  <dcterms:modified xsi:type="dcterms:W3CDTF">2021-10-11T17:57:22Z</dcterms:modified>
</cp:coreProperties>
</file>