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 Wars :-)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Naboo    </w:t>
      </w:r>
      <w:r>
        <w:t xml:space="preserve">   Obi Wan    </w:t>
      </w:r>
      <w:r>
        <w:t xml:space="preserve">   Coruscant    </w:t>
      </w:r>
      <w:r>
        <w:t xml:space="preserve">   Alderaan    </w:t>
      </w:r>
      <w:r>
        <w:t xml:space="preserve">   Endor    </w:t>
      </w:r>
      <w:r>
        <w:t xml:space="preserve">   Death Star    </w:t>
      </w:r>
      <w:r>
        <w:t xml:space="preserve">   Jakku    </w:t>
      </w:r>
      <w:r>
        <w:t xml:space="preserve">   Tatooine    </w:t>
      </w:r>
      <w:r>
        <w:t xml:space="preserve">   Hoth    </w:t>
      </w:r>
      <w:r>
        <w:t xml:space="preserve">   Tauntaun    </w:t>
      </w:r>
      <w:r>
        <w:t xml:space="preserve">   Kanan    </w:t>
      </w:r>
      <w:r>
        <w:t xml:space="preserve">   Empire    </w:t>
      </w:r>
      <w:r>
        <w:t xml:space="preserve">   Rebel    </w:t>
      </w:r>
      <w:r>
        <w:t xml:space="preserve">   Dooku    </w:t>
      </w:r>
      <w:r>
        <w:t xml:space="preserve">   Sidious    </w:t>
      </w:r>
      <w:r>
        <w:t xml:space="preserve">   TIE Fighter    </w:t>
      </w:r>
      <w:r>
        <w:t xml:space="preserve">   X Wing    </w:t>
      </w:r>
      <w:r>
        <w:t xml:space="preserve">   Blaster    </w:t>
      </w:r>
      <w:r>
        <w:t xml:space="preserve">   Poe    </w:t>
      </w:r>
      <w:r>
        <w:t xml:space="preserve">   Rey    </w:t>
      </w:r>
      <w:r>
        <w:t xml:space="preserve">   Finn    </w:t>
      </w:r>
      <w:r>
        <w:t xml:space="preserve">   Kylo Ren    </w:t>
      </w:r>
      <w:r>
        <w:t xml:space="preserve">   Stormtrooper    </w:t>
      </w:r>
      <w:r>
        <w:t xml:space="preserve">   Droid    </w:t>
      </w:r>
      <w:r>
        <w:t xml:space="preserve">   Lightsaber    </w:t>
      </w:r>
      <w:r>
        <w:t xml:space="preserve">   Ewok    </w:t>
      </w:r>
      <w:r>
        <w:t xml:space="preserve">   Chewbacca    </w:t>
      </w:r>
      <w:r>
        <w:t xml:space="preserve">   Han    </w:t>
      </w:r>
      <w:r>
        <w:t xml:space="preserve">   Leia    </w:t>
      </w:r>
      <w:r>
        <w:t xml:space="preserve">   Luke    </w:t>
      </w:r>
      <w:r>
        <w:t xml:space="preserve">   Darth Vader    </w:t>
      </w:r>
      <w:r>
        <w:t xml:space="preserve">   Yoda    </w:t>
      </w:r>
      <w:r>
        <w:t xml:space="preserve">   Mace Windu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:-)</dc:title>
  <dcterms:created xsi:type="dcterms:W3CDTF">2021-10-11T17:58:14Z</dcterms:created>
  <dcterms:modified xsi:type="dcterms:W3CDTF">2021-10-11T17:58:14Z</dcterms:modified>
</cp:coreProperties>
</file>