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STORM TROPPER    </w:t>
      </w:r>
      <w:r>
        <w:t xml:space="preserve">   OBI-WAN    </w:t>
      </w:r>
      <w:r>
        <w:t xml:space="preserve">   WOOKIEE    </w:t>
      </w:r>
      <w:r>
        <w:t xml:space="preserve">   FORCE    </w:t>
      </w:r>
      <w:r>
        <w:t xml:space="preserve">   DEATH STAR    </w:t>
      </w:r>
      <w:r>
        <w:t xml:space="preserve">   C3PO    </w:t>
      </w:r>
      <w:r>
        <w:t xml:space="preserve">   DARTH MAUL    </w:t>
      </w:r>
      <w:r>
        <w:t xml:space="preserve">   LUKE    </w:t>
      </w:r>
      <w:r>
        <w:t xml:space="preserve">   YODA    </w:t>
      </w:r>
      <w:r>
        <w:t xml:space="preserve">   SOLO    </w:t>
      </w:r>
      <w:r>
        <w:t xml:space="preserve">   JEDI    </w:t>
      </w:r>
      <w:r>
        <w:t xml:space="preserve">   R2-D2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2021-10-11T17:59:04Z</dcterms:created>
  <dcterms:modified xsi:type="dcterms:W3CDTF">2021-10-11T17:59:04Z</dcterms:modified>
</cp:coreProperties>
</file>