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HanSolo    </w:t>
      </w:r>
      <w:r>
        <w:t xml:space="preserve">   DarthVader    </w:t>
      </w:r>
      <w:r>
        <w:t xml:space="preserve">   Chewbaca    </w:t>
      </w:r>
      <w:r>
        <w:t xml:space="preserve">   BB8    </w:t>
      </w:r>
      <w:r>
        <w:t xml:space="preserve">   BobaFett    </w:t>
      </w:r>
      <w:r>
        <w:t xml:space="preserve">   R2D2    </w:t>
      </w:r>
      <w:r>
        <w:t xml:space="preserve">   Today    </w:t>
      </w:r>
      <w:r>
        <w:t xml:space="preserve">   KyloRen    </w:t>
      </w:r>
      <w:r>
        <w:t xml:space="preserve">   Rey    </w:t>
      </w:r>
      <w:r>
        <w:t xml:space="preserve">   Emperor    </w:t>
      </w:r>
      <w:r>
        <w:t xml:space="preserve">   DarthMaul    </w:t>
      </w:r>
      <w:r>
        <w:t xml:space="preserve">   Finn    </w:t>
      </w:r>
      <w:r>
        <w:t xml:space="preserve">   JabbatheHut    </w:t>
      </w:r>
      <w:r>
        <w:t xml:space="preserve">   Lando    </w:t>
      </w:r>
      <w:r>
        <w:t xml:space="preserve">   AnakinSkyWalker    </w:t>
      </w:r>
      <w:r>
        <w:t xml:space="preserve">   Qui-GonJinn    </w:t>
      </w:r>
      <w:r>
        <w:t xml:space="preserve">   C-3po    </w:t>
      </w:r>
      <w:r>
        <w:t xml:space="preserve">   Jaws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2021-10-11T17:57:38Z</dcterms:created>
  <dcterms:modified xsi:type="dcterms:W3CDTF">2021-10-11T17:57:38Z</dcterms:modified>
</cp:coreProperties>
</file>