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interval used in this set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harmony built on fourths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a Devil's interval?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three bars are a ...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harmonic device that is frequently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main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tonality towards the end of the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use of melodies associated to a character or theme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</dc:title>
  <dcterms:created xsi:type="dcterms:W3CDTF">2021-10-11T17:58:25Z</dcterms:created>
  <dcterms:modified xsi:type="dcterms:W3CDTF">2021-10-11T17:58:25Z</dcterms:modified>
</cp:coreProperties>
</file>