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Yoda    </w:t>
      </w:r>
      <w:r>
        <w:t xml:space="preserve">   Jabba the Hut    </w:t>
      </w:r>
      <w:r>
        <w:t xml:space="preserve">   Princess Leia    </w:t>
      </w:r>
      <w:r>
        <w:t xml:space="preserve">   C-3PO    </w:t>
      </w:r>
      <w:r>
        <w:t xml:space="preserve">   Obi-Wan Kenobi    </w:t>
      </w:r>
      <w:r>
        <w:t xml:space="preserve">   Light Sabre    </w:t>
      </w:r>
      <w:r>
        <w:t xml:space="preserve">   Catherine Casey    </w:t>
      </w:r>
      <w:r>
        <w:t xml:space="preserve">   BB-8    </w:t>
      </w:r>
      <w:r>
        <w:t xml:space="preserve">   Chewbacca    </w:t>
      </w:r>
      <w:r>
        <w:t xml:space="preserve">   Finn    </w:t>
      </w:r>
      <w:r>
        <w:t xml:space="preserve">   Han Solo    </w:t>
      </w:r>
      <w:r>
        <w:t xml:space="preserve">   Jabba    </w:t>
      </w:r>
      <w:r>
        <w:t xml:space="preserve">   James Casey    </w:t>
      </w:r>
      <w:r>
        <w:t xml:space="preserve">   Jar Jar    </w:t>
      </w:r>
      <w:r>
        <w:t xml:space="preserve">   Skywalker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2021-10-11T17:59:09Z</dcterms:created>
  <dcterms:modified xsi:type="dcterms:W3CDTF">2021-10-11T17:59:09Z</dcterms:modified>
</cp:coreProperties>
</file>