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Swamp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Finn received the designation FN-2187 and became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DNA are the clones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Wookiee Life Day is _____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Star Wars Story was released exactly 41 years after A New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Luke's Uncle Owen's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droid is 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up the supervision of the clone trooper training on Kamino during the Clone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movie is Yoda completely computer generated?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power binds the galaxy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Rapper who reportedly auditioned for the role of Mace Windu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much does the Chewbacca costume weigh? _____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are the members of the dark side that control the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Golden Girl made an appearance in the Holiday Special, but didn't realize the film was Star Wars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About 3.26 light years, or just over 19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 Terrain Armoured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animal were the Imperial Walkers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C-3P0 is fluent in over 6 million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Mother of Luke and Leia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Jedi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species is known to live on Kashyyyk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only movie to be filmed entirely in the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substance powers light sabers?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last words spoken in The Empire Strikes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Samuel L. Jackson thought "it would be cool" if Mace Windu had a _____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grossing Star Wars Movie (adjusted for inflation)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 crew members were needed to operate this character's puppet 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became the first Jedi in a millennium to defeat a Sith Lord when he defeated Darth Maul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Anakin's padawan in The Clone Wars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planet to the first Rebel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bounty hunter was nicknamed "madclaw"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George Lucas missed the 1977 premiere because he was on holiday in Hawaii with this famous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Directed Solo, but declined directing A Phantom Menace because he thought it was "too daunting"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species stole the plans to the Death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Sylvester Stallone originally auditioned for the role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also known as Darth Sidious?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"Ewok Celebration", is a song known commonly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members are on the Jedi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of Queen Amidala's decoy in The Phantom Menace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2021-10-11T17:58:27Z</dcterms:created>
  <dcterms:modified xsi:type="dcterms:W3CDTF">2021-10-11T17:58:27Z</dcterms:modified>
</cp:coreProperties>
</file>