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admiral ackbar    </w:t>
      </w:r>
      <w:r>
        <w:t xml:space="preserve">   Chewbacca    </w:t>
      </w:r>
      <w:r>
        <w:t xml:space="preserve">   clone wars    </w:t>
      </w:r>
      <w:r>
        <w:t xml:space="preserve">   Darth Vader    </w:t>
      </w:r>
      <w:r>
        <w:t xml:space="preserve">   death star    </w:t>
      </w:r>
      <w:r>
        <w:t xml:space="preserve">   destroyer    </w:t>
      </w:r>
      <w:r>
        <w:t xml:space="preserve">   droid    </w:t>
      </w:r>
      <w:r>
        <w:t xml:space="preserve">   ewok    </w:t>
      </w:r>
      <w:r>
        <w:t xml:space="preserve">   galactic empire    </w:t>
      </w:r>
      <w:r>
        <w:t xml:space="preserve">   galaxy    </w:t>
      </w:r>
      <w:r>
        <w:t xml:space="preserve">   greedo    </w:t>
      </w:r>
      <w:r>
        <w:t xml:space="preserve">   han solo    </w:t>
      </w:r>
      <w:r>
        <w:t xml:space="preserve">   imperial knights    </w:t>
      </w:r>
      <w:r>
        <w:t xml:space="preserve">   Jabba the hut    </w:t>
      </w:r>
      <w:r>
        <w:t xml:space="preserve">   jedi    </w:t>
      </w:r>
      <w:r>
        <w:t xml:space="preserve">   lightsaber    </w:t>
      </w:r>
      <w:r>
        <w:t xml:space="preserve">   Luke skywalker    </w:t>
      </w:r>
      <w:r>
        <w:t xml:space="preserve">   may the force be with you    </w:t>
      </w:r>
      <w:r>
        <w:t xml:space="preserve">   padawan    </w:t>
      </w:r>
      <w:r>
        <w:t xml:space="preserve">   princess leia    </w:t>
      </w:r>
      <w:r>
        <w:t xml:space="preserve">   ship    </w:t>
      </w:r>
      <w:r>
        <w:t xml:space="preserve">   spaceship    </w:t>
      </w:r>
      <w:r>
        <w:t xml:space="preserve">   star destroyer    </w:t>
      </w:r>
      <w:r>
        <w:t xml:space="preserve">   star wars    </w:t>
      </w:r>
      <w:r>
        <w:t xml:space="preserve">   stormtrooper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2021-10-11T17:59:17Z</dcterms:created>
  <dcterms:modified xsi:type="dcterms:W3CDTF">2021-10-11T17:59:17Z</dcterms:modified>
</cp:coreProperties>
</file>