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coruscant    </w:t>
      </w:r>
      <w:r>
        <w:t xml:space="preserve">   darth vader    </w:t>
      </w:r>
      <w:r>
        <w:t xml:space="preserve">   droid    </w:t>
      </w:r>
      <w:r>
        <w:t xml:space="preserve">   galactic empire    </w:t>
      </w:r>
      <w:r>
        <w:t xml:space="preserve">   jedi    </w:t>
      </w:r>
      <w:r>
        <w:t xml:space="preserve">   jedi temple    </w:t>
      </w:r>
      <w:r>
        <w:t xml:space="preserve">   light saber    </w:t>
      </w:r>
      <w:r>
        <w:t xml:space="preserve">   obi wan    </w:t>
      </w:r>
      <w:r>
        <w:t xml:space="preserve">   padawan    </w:t>
      </w:r>
      <w:r>
        <w:t xml:space="preserve">   palpatine    </w:t>
      </w:r>
      <w:r>
        <w:t xml:space="preserve">   polis massa    </w:t>
      </w:r>
      <w:r>
        <w:t xml:space="preserve">   sith order    </w:t>
      </w:r>
      <w:r>
        <w:t xml:space="preserve">   slythmonger    </w:t>
      </w:r>
      <w:r>
        <w:t xml:space="preserve">   speeder    </w:t>
      </w:r>
      <w:r>
        <w:t xml:space="preserve">   star wars    </w:t>
      </w:r>
      <w:r>
        <w:t xml:space="preserve">   stormtrooper    </w:t>
      </w:r>
      <w:r>
        <w:t xml:space="preserve">   the erased    </w:t>
      </w:r>
      <w:r>
        <w:t xml:space="preserve">   the force    </w:t>
      </w:r>
      <w:r>
        <w:t xml:space="preserve">   turbolift    </w:t>
      </w:r>
      <w:r>
        <w:t xml:space="preserve">   vibroblade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2021-10-11T17:57:16Z</dcterms:created>
  <dcterms:modified xsi:type="dcterms:W3CDTF">2021-10-11T17:57:16Z</dcterms:modified>
</cp:coreProperties>
</file>