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Endor    </w:t>
      </w:r>
      <w:r>
        <w:t xml:space="preserve">   Kylo Ren    </w:t>
      </w:r>
      <w:r>
        <w:t xml:space="preserve">   rouge    </w:t>
      </w:r>
      <w:r>
        <w:t xml:space="preserve">   red leader    </w:t>
      </w:r>
      <w:r>
        <w:t xml:space="preserve">   Sith    </w:t>
      </w:r>
      <w:r>
        <w:t xml:space="preserve">   Yoda    </w:t>
      </w:r>
      <w:r>
        <w:t xml:space="preserve">   Lightsaber    </w:t>
      </w:r>
      <w:r>
        <w:t xml:space="preserve">   millennium falcon    </w:t>
      </w:r>
      <w:r>
        <w:t xml:space="preserve">   Jabba    </w:t>
      </w:r>
      <w:r>
        <w:t xml:space="preserve">   Boba Fett    </w:t>
      </w:r>
      <w:r>
        <w:t xml:space="preserve">   obi wan    </w:t>
      </w:r>
      <w:r>
        <w:t xml:space="preserve">   Droid    </w:t>
      </w:r>
      <w:r>
        <w:t xml:space="preserve">   Force    </w:t>
      </w:r>
      <w:r>
        <w:t xml:space="preserve">   Tauntaun    </w:t>
      </w:r>
      <w:r>
        <w:t xml:space="preserve">   chewbacca    </w:t>
      </w:r>
      <w:r>
        <w:t xml:space="preserve">   han solo    </w:t>
      </w:r>
      <w:r>
        <w:t xml:space="preserve">   leia    </w:t>
      </w:r>
      <w:r>
        <w:t xml:space="preserve">   storm trooper    </w:t>
      </w:r>
      <w:r>
        <w:t xml:space="preserve">   galaxy    </w:t>
      </w:r>
      <w:r>
        <w:t xml:space="preserve">   ewoks    </w:t>
      </w:r>
      <w:r>
        <w:t xml:space="preserve">   darth vader    </w:t>
      </w:r>
      <w:r>
        <w:t xml:space="preserve">   death star    </w:t>
      </w:r>
      <w:r>
        <w:t xml:space="preserve">   empire    </w:t>
      </w:r>
      <w:r>
        <w:t xml:space="preserve">   jedi    </w:t>
      </w:r>
      <w:r>
        <w:t xml:space="preserve">  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2021-10-11T17:59:20Z</dcterms:created>
  <dcterms:modified xsi:type="dcterms:W3CDTF">2021-10-11T17:59:20Z</dcterms:modified>
</cp:coreProperties>
</file>