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KyloRen    </w:t>
      </w:r>
      <w:r>
        <w:t xml:space="preserve">   JangoFett    </w:t>
      </w:r>
      <w:r>
        <w:t xml:space="preserve">   BobaFett    </w:t>
      </w:r>
      <w:r>
        <w:t xml:space="preserve">   JabbaTheHutt    </w:t>
      </w:r>
      <w:r>
        <w:t xml:space="preserve">   DarthMaul    </w:t>
      </w:r>
      <w:r>
        <w:t xml:space="preserve">   ObiWan    </w:t>
      </w:r>
      <w:r>
        <w:t xml:space="preserve">   MaceWindu    </w:t>
      </w:r>
      <w:r>
        <w:t xml:space="preserve">   Yoda    </w:t>
      </w:r>
      <w:r>
        <w:t xml:space="preserve">   Lando    </w:t>
      </w:r>
      <w:r>
        <w:t xml:space="preserve">   Emperor    </w:t>
      </w:r>
      <w:r>
        <w:t xml:space="preserve">   Chewbacca    </w:t>
      </w:r>
      <w:r>
        <w:t xml:space="preserve">   HansSolo    </w:t>
      </w:r>
      <w:r>
        <w:t xml:space="preserve">   R2D2    </w:t>
      </w:r>
      <w:r>
        <w:t xml:space="preserve">   C3P0    </w:t>
      </w:r>
      <w:r>
        <w:t xml:space="preserve">   BB8    </w:t>
      </w:r>
      <w:r>
        <w:t xml:space="preserve">   PrincessLeia    </w:t>
      </w:r>
      <w:r>
        <w:t xml:space="preserve">   DarthVader    </w:t>
      </w:r>
      <w:r>
        <w:t xml:space="preserve">   LukeSkywalker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2021-10-11T17:59:22Z</dcterms:created>
  <dcterms:modified xsi:type="dcterms:W3CDTF">2021-10-11T17:59:22Z</dcterms:modified>
</cp:coreProperties>
</file>