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Republic    </w:t>
      </w:r>
      <w:r>
        <w:t xml:space="preserve">   Sith    </w:t>
      </w:r>
      <w:r>
        <w:t xml:space="preserve">   First Order    </w:t>
      </w:r>
      <w:r>
        <w:t xml:space="preserve">   Rebellion    </w:t>
      </w:r>
      <w:r>
        <w:t xml:space="preserve">   Dark Side    </w:t>
      </w:r>
      <w:r>
        <w:t xml:space="preserve">   Force    </w:t>
      </w:r>
      <w:r>
        <w:t xml:space="preserve">   Palpatine    </w:t>
      </w:r>
      <w:r>
        <w:t xml:space="preserve">   Luke Skywalker    </w:t>
      </w:r>
      <w:r>
        <w:t xml:space="preserve">   Kilo Ren    </w:t>
      </w:r>
      <w:r>
        <w:t xml:space="preserve">   Darth Vader    </w:t>
      </w:r>
      <w:r>
        <w:t xml:space="preserve">   Lightsaber    </w:t>
      </w:r>
      <w:r>
        <w:t xml:space="preserve">   Ships    </w:t>
      </w:r>
      <w:r>
        <w:t xml:space="preserve">   Courscant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2021-10-11T17:57:49Z</dcterms:created>
  <dcterms:modified xsi:type="dcterms:W3CDTF">2021-10-11T17:57:49Z</dcterms:modified>
</cp:coreProperties>
</file>