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p>
      <w:pPr>
        <w:pStyle w:val="Questions"/>
      </w:pPr>
      <w:r>
        <w:t xml:space="preserve">1. OIB NWA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DAOY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SRCNISEP EIAL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AHTDR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CHAWEACCB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WKYSARELK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EOWKIO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RLDAAENA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AKANIN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AHTDE ARST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TRROMRESPOTO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NHA OOSL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EIMRPE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DJIE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2DR2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BPTSLHEAIT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2021-10-11T17:58:30Z</dcterms:created>
  <dcterms:modified xsi:type="dcterms:W3CDTF">2021-10-11T17:58:30Z</dcterms:modified>
</cp:coreProperties>
</file>