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chewbacca    </w:t>
      </w:r>
      <w:r>
        <w:t xml:space="preserve">   coruscant    </w:t>
      </w:r>
      <w:r>
        <w:t xml:space="preserve">   darth maul    </w:t>
      </w:r>
      <w:r>
        <w:t xml:space="preserve">   darth sidious    </w:t>
      </w:r>
      <w:r>
        <w:t xml:space="preserve">   darth vader    </w:t>
      </w:r>
      <w:r>
        <w:t xml:space="preserve">   han solo    </w:t>
      </w:r>
      <w:r>
        <w:t xml:space="preserve">   kenobi    </w:t>
      </w:r>
      <w:r>
        <w:t xml:space="preserve">   leia    </w:t>
      </w:r>
      <w:r>
        <w:t xml:space="preserve">   light saber    </w:t>
      </w:r>
      <w:r>
        <w:t xml:space="preserve">   luke    </w:t>
      </w:r>
      <w:r>
        <w:t xml:space="preserve">   naboo    </w:t>
      </w:r>
      <w:r>
        <w:t xml:space="preserve">   obi wan    </w:t>
      </w:r>
      <w:r>
        <w:t xml:space="preserve">   skywalker    </w:t>
      </w:r>
      <w:r>
        <w:t xml:space="preserve">   star wars    </w:t>
      </w:r>
      <w:r>
        <w:t xml:space="preserve">   tatooine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2021-10-11T17:57:51Z</dcterms:created>
  <dcterms:modified xsi:type="dcterms:W3CDTF">2021-10-11T17:57:51Z</dcterms:modified>
</cp:coreProperties>
</file>