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Deathstar    </w:t>
      </w:r>
      <w:r>
        <w:t xml:space="preserve">   C3P0    </w:t>
      </w:r>
      <w:r>
        <w:t xml:space="preserve">   Darth Vader    </w:t>
      </w:r>
      <w:r>
        <w:t xml:space="preserve">   Droid    </w:t>
      </w:r>
      <w:r>
        <w:t xml:space="preserve">   Empire    </w:t>
      </w:r>
      <w:r>
        <w:t xml:space="preserve">   Ewok    </w:t>
      </w:r>
      <w:r>
        <w:t xml:space="preserve">   Force    </w:t>
      </w:r>
      <w:r>
        <w:t xml:space="preserve">   Galaxy    </w:t>
      </w:r>
      <w:r>
        <w:t xml:space="preserve">   Han Solo    </w:t>
      </w:r>
      <w:r>
        <w:t xml:space="preserve">   Jedi    </w:t>
      </w:r>
      <w:r>
        <w:t xml:space="preserve">   Leia    </w:t>
      </w:r>
      <w:r>
        <w:t xml:space="preserve">   Lightsaber    </w:t>
      </w:r>
      <w:r>
        <w:t xml:space="preserve">   Luke    </w:t>
      </w:r>
      <w:r>
        <w:t xml:space="preserve">   Obewan    </w:t>
      </w:r>
      <w:r>
        <w:t xml:space="preserve">   R2D2    </w:t>
      </w:r>
      <w:r>
        <w:t xml:space="preserve">   Rebels    </w:t>
      </w:r>
      <w:r>
        <w:t xml:space="preserve">   Skywalker    </w:t>
      </w:r>
      <w:r>
        <w:t xml:space="preserve">   Spaceship    </w:t>
      </w:r>
      <w:r>
        <w:t xml:space="preserve">   Stormtrooper    </w:t>
      </w:r>
      <w:r>
        <w:t xml:space="preserve">   Wookie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2021-10-11T17:57:54Z</dcterms:created>
  <dcterms:modified xsi:type="dcterms:W3CDTF">2021-10-11T17:57:54Z</dcterms:modified>
</cp:coreProperties>
</file>