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 Wars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Killed Jaba the Hutt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Luke Skywalker's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Creatures on Endor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Lived on Dagobah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Colour of Mace Windu's light saber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Han Solo's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Chosen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Also known as Darth Maul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resourceful astromech droid who served Padmé Amidala, Anakin Skywalker and Luke Skywalker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Chewbacca is one of these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Wars</dc:title>
  <dcterms:created xsi:type="dcterms:W3CDTF">2021-10-11T17:58:34Z</dcterms:created>
  <dcterms:modified xsi:type="dcterms:W3CDTF">2021-10-11T17:58:34Z</dcterms:modified>
</cp:coreProperties>
</file>