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General Griveous    </w:t>
      </w:r>
      <w:r>
        <w:t xml:space="preserve">   Watto    </w:t>
      </w:r>
      <w:r>
        <w:t xml:space="preserve">   Jango Fett    </w:t>
      </w:r>
      <w:r>
        <w:t xml:space="preserve">   Tarkin    </w:t>
      </w:r>
      <w:r>
        <w:t xml:space="preserve">   Greedo    </w:t>
      </w:r>
      <w:r>
        <w:t xml:space="preserve">   Count Dooku    </w:t>
      </w:r>
      <w:r>
        <w:t xml:space="preserve">   Jar Jar Binks    </w:t>
      </w:r>
      <w:r>
        <w:t xml:space="preserve">   Mace Windu    </w:t>
      </w:r>
      <w:r>
        <w:t xml:space="preserve">   Qui Gon Jinn    </w:t>
      </w:r>
      <w:r>
        <w:t xml:space="preserve">   Admiral Ackbar    </w:t>
      </w:r>
      <w:r>
        <w:t xml:space="preserve">   Boba Fett    </w:t>
      </w:r>
      <w:r>
        <w:t xml:space="preserve">   Lando Calrissian    </w:t>
      </w:r>
      <w:r>
        <w:t xml:space="preserve">   Palpatine    </w:t>
      </w:r>
      <w:r>
        <w:t xml:space="preserve">   Kylo Ren    </w:t>
      </w:r>
      <w:r>
        <w:t xml:space="preserve">   BB8    </w:t>
      </w:r>
      <w:r>
        <w:t xml:space="preserve">   Poe Dameron    </w:t>
      </w:r>
      <w:r>
        <w:t xml:space="preserve">   Finn    </w:t>
      </w:r>
      <w:r>
        <w:t xml:space="preserve">   Jabba    </w:t>
      </w:r>
      <w:r>
        <w:t xml:space="preserve">   Obi Wan    </w:t>
      </w:r>
      <w:r>
        <w:t xml:space="preserve">   R2D2    </w:t>
      </w:r>
      <w:r>
        <w:t xml:space="preserve">   CP30    </w:t>
      </w:r>
      <w:r>
        <w:t xml:space="preserve">   Chewbacca    </w:t>
      </w:r>
      <w:r>
        <w:t xml:space="preserve">   Han Solo    </w:t>
      </w:r>
      <w:r>
        <w:t xml:space="preserve">   Princess Leia    </w:t>
      </w:r>
      <w:r>
        <w:t xml:space="preserve">   Darth Maul    </w:t>
      </w:r>
      <w:r>
        <w:t xml:space="preserve">   Rey    </w:t>
      </w:r>
      <w:r>
        <w:t xml:space="preserve">   Padme    </w:t>
      </w:r>
      <w:r>
        <w:t xml:space="preserve">   Darth Vader    </w:t>
      </w:r>
      <w:r>
        <w:t xml:space="preserve">   Anakin    </w:t>
      </w:r>
      <w:r>
        <w:t xml:space="preserve">   Yoda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2021-10-11T17:57:56Z</dcterms:created>
  <dcterms:modified xsi:type="dcterms:W3CDTF">2021-10-11T17:57:56Z</dcterms:modified>
</cp:coreProperties>
</file>