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ywing    </w:t>
      </w:r>
      <w:r>
        <w:t xml:space="preserve">   xwing    </w:t>
      </w:r>
      <w:r>
        <w:t xml:space="preserve">   speeder    </w:t>
      </w:r>
      <w:r>
        <w:t xml:space="preserve">   blaster    </w:t>
      </w:r>
      <w:r>
        <w:t xml:space="preserve">   stormtrooper    </w:t>
      </w:r>
      <w:r>
        <w:t xml:space="preserve">   babyyoda    </w:t>
      </w:r>
      <w:r>
        <w:t xml:space="preserve">   lightsaber    </w:t>
      </w:r>
      <w:r>
        <w:t xml:space="preserve">   lukeskywalker    </w:t>
      </w:r>
      <w:r>
        <w:t xml:space="preserve">   kyloren    </w:t>
      </w:r>
      <w:r>
        <w:t xml:space="preserve">   darthvader    </w:t>
      </w:r>
      <w:r>
        <w:t xml:space="preserve">   darthmaul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2021-10-11T17:59:33Z</dcterms:created>
  <dcterms:modified xsi:type="dcterms:W3CDTF">2021-10-11T17:59:33Z</dcterms:modified>
</cp:coreProperties>
</file>