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tatoonine    </w:t>
      </w:r>
      <w:r>
        <w:t xml:space="preserve">   naboo    </w:t>
      </w:r>
      <w:r>
        <w:t xml:space="preserve">   death star    </w:t>
      </w:r>
      <w:r>
        <w:t xml:space="preserve">   rtwodtwo    </w:t>
      </w:r>
      <w:r>
        <w:t xml:space="preserve">   bb eight    </w:t>
      </w:r>
      <w:r>
        <w:t xml:space="preserve">   luke skywalker    </w:t>
      </w:r>
      <w:r>
        <w:t xml:space="preserve">   han solo    </w:t>
      </w:r>
      <w:r>
        <w:t xml:space="preserve">   millenium falcon    </w:t>
      </w:r>
      <w:r>
        <w:t xml:space="preserve">   stormtrooper    </w:t>
      </w:r>
      <w:r>
        <w:t xml:space="preserve">   snowtrooper    </w:t>
      </w:r>
      <w:r>
        <w:t xml:space="preserve">   yoda    </w:t>
      </w:r>
      <w:r>
        <w:t xml:space="preserve">   darth vader    </w:t>
      </w:r>
      <w:r>
        <w:t xml:space="preserve">   obi wan kenobi    </w:t>
      </w:r>
      <w:r>
        <w:t xml:space="preserve">   darthmal    </w:t>
      </w:r>
      <w:r>
        <w:t xml:space="preserve">   light saber    </w:t>
      </w:r>
      <w:r>
        <w:t xml:space="preserve">   blaster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2021-10-11T17:59:21Z</dcterms:created>
  <dcterms:modified xsi:type="dcterms:W3CDTF">2021-10-11T17:59:21Z</dcterms:modified>
</cp:coreProperties>
</file>