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DARTHMAUL    </w:t>
      </w:r>
      <w:r>
        <w:t xml:space="preserve">   THEEMPEROR    </w:t>
      </w:r>
      <w:r>
        <w:t xml:space="preserve">   KYLOREN    </w:t>
      </w:r>
      <w:r>
        <w:t xml:space="preserve">   COUNTDOOKO    </w:t>
      </w:r>
      <w:r>
        <w:t xml:space="preserve">   SITHLORD    </w:t>
      </w:r>
      <w:r>
        <w:t xml:space="preserve">   SEBULBA    </w:t>
      </w:r>
      <w:r>
        <w:t xml:space="preserve">   YOUNGLING    </w:t>
      </w:r>
      <w:r>
        <w:t xml:space="preserve">   PADAWAN    </w:t>
      </w:r>
      <w:r>
        <w:t xml:space="preserve">   ENDOR    </w:t>
      </w:r>
      <w:r>
        <w:t xml:space="preserve">   THEDARKSIDE    </w:t>
      </w:r>
      <w:r>
        <w:t xml:space="preserve">   MANDALORIAN    </w:t>
      </w:r>
      <w:r>
        <w:t xml:space="preserve">   BB8    </w:t>
      </w:r>
      <w:r>
        <w:t xml:space="preserve">   LIGHTSABER    </w:t>
      </w:r>
      <w:r>
        <w:t xml:space="preserve">   RESISTANCE    </w:t>
      </w:r>
      <w:r>
        <w:t xml:space="preserve">   REPUBLIC    </w:t>
      </w:r>
      <w:r>
        <w:t xml:space="preserve">   FORCE    </w:t>
      </w:r>
      <w:r>
        <w:t xml:space="preserve">   JEDI    </w:t>
      </w:r>
      <w:r>
        <w:t xml:space="preserve">   DAGOBAH    </w:t>
      </w:r>
      <w:r>
        <w:t xml:space="preserve">   CLONEWARS    </w:t>
      </w:r>
      <w:r>
        <w:t xml:space="preserve">   JARJARBINKS    </w:t>
      </w:r>
      <w:r>
        <w:t xml:space="preserve">   HANSOLO    </w:t>
      </w:r>
      <w:r>
        <w:t xml:space="preserve">   CHEWBACCA    </w:t>
      </w:r>
      <w:r>
        <w:t xml:space="preserve">   YODA    </w:t>
      </w:r>
      <w:r>
        <w:t xml:space="preserve">   TATOOINE    </w:t>
      </w:r>
      <w:r>
        <w:t xml:space="preserve">   GENERALGRIEVOUS    </w:t>
      </w:r>
      <w:r>
        <w:t xml:space="preserve">   DEATHSTAR    </w:t>
      </w:r>
      <w:r>
        <w:t xml:space="preserve">   FIRSTORDER    </w:t>
      </w:r>
      <w:r>
        <w:t xml:space="preserve">   OBIWAN    </w:t>
      </w:r>
      <w:r>
        <w:t xml:space="preserve">   pRINCESSLEIA    </w:t>
      </w:r>
      <w:r>
        <w:t xml:space="preserve">   C3PO    </w:t>
      </w:r>
      <w:r>
        <w:t xml:space="preserve">   R2D2    </w:t>
      </w:r>
      <w:r>
        <w:t xml:space="preserve">   wookie    </w:t>
      </w:r>
      <w:r>
        <w:t xml:space="preserve">   ewok    </w:t>
      </w:r>
      <w:r>
        <w:t xml:space="preserve">   DarthVader    </w:t>
      </w:r>
      <w:r>
        <w:t xml:space="preserve">   Luke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2021-10-11T17:59:38Z</dcterms:created>
  <dcterms:modified xsi:type="dcterms:W3CDTF">2021-10-11T17:59:38Z</dcterms:modified>
</cp:coreProperties>
</file>