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NoTry    </w:t>
      </w:r>
      <w:r>
        <w:t xml:space="preserve">   JarJar    </w:t>
      </w:r>
      <w:r>
        <w:t xml:space="preserve">   C3p0    </w:t>
      </w:r>
      <w:r>
        <w:t xml:space="preserve">   DarthVader    </w:t>
      </w:r>
      <w:r>
        <w:t xml:space="preserve">   Fourse    </w:t>
      </w:r>
      <w:r>
        <w:t xml:space="preserve">   InAGalaxyFarFarAway    </w:t>
      </w:r>
      <w:r>
        <w:t xml:space="preserve">   r2d2    </w:t>
      </w:r>
      <w:r>
        <w:t xml:space="preserve">   Skywalker    </w:t>
      </w:r>
      <w:r>
        <w:t xml:space="preserve">   StarWars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2021-10-11T17:58:02Z</dcterms:created>
  <dcterms:modified xsi:type="dcterms:W3CDTF">2021-10-11T17:58:02Z</dcterms:modified>
</cp:coreProperties>
</file>