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Iconic Star Wars meme that takes place on mustafar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Vader’s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raiders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Jedi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Boba fett’s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Jakku scavenger who got trained as a Jedi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crystal is used in a lightsaber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Jedi/sith’s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“beast” in solo, or Han’s parter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Palpatine’s apprentice (prequels)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Left the first order to join the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The hutt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Mando’s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Vader’s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saying of which the mandolorians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episode of the sequels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has a purple lightsaber on the Jedi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C3PO’s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giant city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2021-10-11T17:59:04Z</dcterms:created>
  <dcterms:modified xsi:type="dcterms:W3CDTF">2021-10-11T17:59:04Z</dcterms:modified>
</cp:coreProperties>
</file>