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type of trooper from Rogue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Darth Bane's first apprentice, Darth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Planet home to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Jedi rank after youngling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Lightsaber crystal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Grievous'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 Visla's home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Cad Bane is a ________ hunter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Kit Fisto's lightsaber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Darth Sidious'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Darth in possession of the darksaber (part after Darth)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Darth Vader's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Darth Vader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Obi-Wan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2021-10-11T17:57:48Z</dcterms:created>
  <dcterms:modified xsi:type="dcterms:W3CDTF">2021-10-11T17:57:48Z</dcterms:modified>
</cp:coreProperties>
</file>