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Anakin Skywalker    </w:t>
      </w:r>
      <w:r>
        <w:t xml:space="preserve">   Ashoka Tano    </w:t>
      </w:r>
      <w:r>
        <w:t xml:space="preserve">   Ben Solo    </w:t>
      </w:r>
      <w:r>
        <w:t xml:space="preserve">   C3PO    </w:t>
      </w:r>
      <w:r>
        <w:t xml:space="preserve">   Chewbacca    </w:t>
      </w:r>
      <w:r>
        <w:t xml:space="preserve">   Corsucant    </w:t>
      </w:r>
      <w:r>
        <w:t xml:space="preserve">   Darth Vader    </w:t>
      </w:r>
      <w:r>
        <w:t xml:space="preserve">   Din Djarin    </w:t>
      </w:r>
      <w:r>
        <w:t xml:space="preserve">   Droid    </w:t>
      </w:r>
      <w:r>
        <w:t xml:space="preserve">   Empire    </w:t>
      </w:r>
      <w:r>
        <w:t xml:space="preserve">   Endor    </w:t>
      </w:r>
      <w:r>
        <w:t xml:space="preserve">   Ewok    </w:t>
      </w:r>
      <w:r>
        <w:t xml:space="preserve">   Falcon    </w:t>
      </w:r>
      <w:r>
        <w:t xml:space="preserve">   Finn    </w:t>
      </w:r>
      <w:r>
        <w:t xml:space="preserve">   First Order    </w:t>
      </w:r>
      <w:r>
        <w:t xml:space="preserve">   Force    </w:t>
      </w:r>
      <w:r>
        <w:t xml:space="preserve">   General Hux    </w:t>
      </w:r>
      <w:r>
        <w:t xml:space="preserve">   Grogu    </w:t>
      </w:r>
      <w:r>
        <w:t xml:space="preserve">   Han Solo    </w:t>
      </w:r>
      <w:r>
        <w:t xml:space="preserve">   Hoth    </w:t>
      </w:r>
      <w:r>
        <w:t xml:space="preserve">   Jabba    </w:t>
      </w:r>
      <w:r>
        <w:t xml:space="preserve">   JarJar Binks    </w:t>
      </w:r>
      <w:r>
        <w:t xml:space="preserve">   Jedi    </w:t>
      </w:r>
      <w:r>
        <w:t xml:space="preserve">   Kylo Ren    </w:t>
      </w:r>
      <w:r>
        <w:t xml:space="preserve">   Leia Organa    </w:t>
      </w:r>
      <w:r>
        <w:t xml:space="preserve">   Lightsaber    </w:t>
      </w:r>
      <w:r>
        <w:t xml:space="preserve">   Luke Skywalker    </w:t>
      </w:r>
      <w:r>
        <w:t xml:space="preserve">   Mace Windu    </w:t>
      </w:r>
      <w:r>
        <w:t xml:space="preserve">   Moff Gideon    </w:t>
      </w:r>
      <w:r>
        <w:t xml:space="preserve">   Naboo    </w:t>
      </w:r>
      <w:r>
        <w:t xml:space="preserve">   Obi Wan Kenobi    </w:t>
      </w:r>
      <w:r>
        <w:t xml:space="preserve">   Order 66    </w:t>
      </w:r>
      <w:r>
        <w:t xml:space="preserve">   Padme Amidalla    </w:t>
      </w:r>
      <w:r>
        <w:t xml:space="preserve">   Palpatine    </w:t>
      </w:r>
      <w:r>
        <w:t xml:space="preserve">   Poe Dameron    </w:t>
      </w:r>
      <w:r>
        <w:t xml:space="preserve">   R2D2    </w:t>
      </w:r>
      <w:r>
        <w:t xml:space="preserve">   Resistance    </w:t>
      </w:r>
      <w:r>
        <w:t xml:space="preserve">   Rey    </w:t>
      </w:r>
      <w:r>
        <w:t xml:space="preserve">   Rose Tico    </w:t>
      </w:r>
      <w:r>
        <w:t xml:space="preserve">   Sith    </w:t>
      </w:r>
      <w:r>
        <w:t xml:space="preserve">   Tatooine    </w:t>
      </w:r>
      <w:r>
        <w:t xml:space="preserve">   Tauntaun    </w:t>
      </w:r>
      <w:r>
        <w:t xml:space="preserve">   TIE Fighter    </w:t>
      </w:r>
      <w:r>
        <w:t xml:space="preserve">   Xwing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:)</dc:title>
  <dcterms:created xsi:type="dcterms:W3CDTF">2021-10-11T17:59:51Z</dcterms:created>
  <dcterms:modified xsi:type="dcterms:W3CDTF">2021-10-11T17:59:51Z</dcterms:modified>
</cp:coreProperties>
</file>