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first star wars movie released?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Alderaan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actor stars as Luke Skywalker?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More Than 6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director of Star Wars?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George Lucas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Species is Chewbacca?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Jedi Master that nearly lived up-to 900 yr's 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Kyber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planet that the ewok lives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return of the jedi released?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Mark Hamill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Species is Greedo?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Approximately how many parsecs did it take for the Millennium Falcon to complete the Kessel Run?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Wookie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crystals power Lightsabers?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did the Death Star destroy with its superlaser?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May 25 1977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forms of communication is C-3PO fluent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May 25 1983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2021-10-11T17:57:50Z</dcterms:created>
  <dcterms:modified xsi:type="dcterms:W3CDTF">2021-10-11T17:57:50Z</dcterms:modified>
</cp:coreProperties>
</file>