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Anankin    </w:t>
      </w:r>
      <w:r>
        <w:t xml:space="preserve">   Battleship    </w:t>
      </w:r>
      <w:r>
        <w:t xml:space="preserve">   Chewbacca    </w:t>
      </w:r>
      <w:r>
        <w:t xml:space="preserve">   Darksaber    </w:t>
      </w:r>
      <w:r>
        <w:t xml:space="preserve">   Darth Vader    </w:t>
      </w:r>
      <w:r>
        <w:t xml:space="preserve">   Death Star    </w:t>
      </w:r>
      <w:r>
        <w:t xml:space="preserve">   Droid    </w:t>
      </w:r>
      <w:r>
        <w:t xml:space="preserve">   Ewoks    </w:t>
      </w:r>
      <w:r>
        <w:t xml:space="preserve">   Falcon    </w:t>
      </w:r>
      <w:r>
        <w:t xml:space="preserve">   Han Solo    </w:t>
      </w:r>
      <w:r>
        <w:t xml:space="preserve">   Jabba the hut    </w:t>
      </w:r>
      <w:r>
        <w:t xml:space="preserve">   Jedi    </w:t>
      </w:r>
      <w:r>
        <w:t xml:space="preserve">   Lightsaber    </w:t>
      </w:r>
      <w:r>
        <w:t xml:space="preserve">   Lucas    </w:t>
      </w:r>
      <w:r>
        <w:t xml:space="preserve">   Luke    </w:t>
      </w:r>
      <w:r>
        <w:t xml:space="preserve">   Obi wan ke nobi    </w:t>
      </w:r>
      <w:r>
        <w:t xml:space="preserve">   Princess Leia    </w:t>
      </w:r>
      <w:r>
        <w:t xml:space="preserve">   Sand People    </w:t>
      </w:r>
      <w:r>
        <w:t xml:space="preserve">   Skywalker    </w:t>
      </w:r>
      <w:r>
        <w:t xml:space="preserve">   Solo    </w:t>
      </w:r>
      <w:r>
        <w:t xml:space="preserve">   Storm Trooper    </w:t>
      </w:r>
      <w:r>
        <w:t xml:space="preserve">   Tatoonie    </w:t>
      </w:r>
      <w:r>
        <w:t xml:space="preserve">   Wookiee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2021-10-11T17:59:59Z</dcterms:created>
  <dcterms:modified xsi:type="dcterms:W3CDTF">2021-10-11T17:59:59Z</dcterms:modified>
</cp:coreProperties>
</file>