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FinnErtay    </w:t>
      </w:r>
      <w:r>
        <w:t xml:space="preserve">   BollaRopal    </w:t>
      </w:r>
      <w:r>
        <w:t xml:space="preserve">   NahdarVebb    </w:t>
      </w:r>
      <w:r>
        <w:t xml:space="preserve">   butlerswan    </w:t>
      </w:r>
      <w:r>
        <w:t xml:space="preserve">   JocastaNu    </w:t>
      </w:r>
      <w:r>
        <w:t xml:space="preserve">   SorsBandeam    </w:t>
      </w:r>
      <w:r>
        <w:t xml:space="preserve">   pongkrell    </w:t>
      </w:r>
      <w:r>
        <w:t xml:space="preserve">   gungi    </w:t>
      </w:r>
      <w:r>
        <w:t xml:space="preserve">   imc-gun-di    </w:t>
      </w:r>
      <w:r>
        <w:t xml:space="preserve">   sifodias    </w:t>
      </w:r>
      <w:r>
        <w:t xml:space="preserve">   asajjventress    </w:t>
      </w:r>
      <w:r>
        <w:t xml:space="preserve">   kannanjarrus    </w:t>
      </w:r>
      <w:r>
        <w:t xml:space="preserve">   ezrabriger    </w:t>
      </w:r>
      <w:r>
        <w:t xml:space="preserve">   shaakti    </w:t>
      </w:r>
      <w:r>
        <w:t xml:space="preserve">   evenpiel    </w:t>
      </w:r>
      <w:r>
        <w:t xml:space="preserve">   opporancisis    </w:t>
      </w:r>
      <w:r>
        <w:t xml:space="preserve">   countdooku    </w:t>
      </w:r>
      <w:r>
        <w:t xml:space="preserve">   colmantrebor    </w:t>
      </w:r>
      <w:r>
        <w:t xml:space="preserve">   luminariunduli    </w:t>
      </w:r>
      <w:r>
        <w:t xml:space="preserve">   saeseetinn    </w:t>
      </w:r>
      <w:r>
        <w:t xml:space="preserve">   barrisofee    </w:t>
      </w:r>
      <w:r>
        <w:t xml:space="preserve">   agenkolar    </w:t>
      </w:r>
      <w:r>
        <w:t xml:space="preserve">   quinlanvos    </w:t>
      </w:r>
      <w:r>
        <w:t xml:space="preserve">   eethkoth    </w:t>
      </w:r>
      <w:r>
        <w:t xml:space="preserve">   kitfisto    </w:t>
      </w:r>
      <w:r>
        <w:t xml:space="preserve">   yarelpoof    </w:t>
      </w:r>
      <w:r>
        <w:t xml:space="preserve">   yaddle    </w:t>
      </w:r>
      <w:r>
        <w:t xml:space="preserve">   plokoon    </w:t>
      </w:r>
      <w:r>
        <w:t xml:space="preserve">   deepabilba    </w:t>
      </w:r>
      <w:r>
        <w:t xml:space="preserve">   stassallie    </w:t>
      </w:r>
      <w:r>
        <w:t xml:space="preserve">   adigalli    </w:t>
      </w:r>
      <w:r>
        <w:t xml:space="preserve">   aaylasecura    </w:t>
      </w:r>
      <w:r>
        <w:t xml:space="preserve">   ahsokatano    </w:t>
      </w:r>
      <w:r>
        <w:t xml:space="preserve">   ki-adi-mundi    </w:t>
      </w:r>
      <w:r>
        <w:t xml:space="preserve">   macewindu    </w:t>
      </w:r>
      <w:r>
        <w:t xml:space="preserve">   yoda    </w:t>
      </w:r>
      <w:r>
        <w:t xml:space="preserve">   lukeskywalker    </w:t>
      </w:r>
      <w:r>
        <w:t xml:space="preserve">   anakinskywalker    </w:t>
      </w:r>
      <w:r>
        <w:t xml:space="preserve">   obiwankenobi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2021-10-11T17:58:07Z</dcterms:created>
  <dcterms:modified xsi:type="dcterms:W3CDTF">2021-10-11T17:58:07Z</dcterms:modified>
</cp:coreProperties>
</file>