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jocastanu    </w:t>
      </w:r>
      <w:r>
        <w:t xml:space="preserve">   lightsaber    </w:t>
      </w:r>
      <w:r>
        <w:t xml:space="preserve">   clonewars    </w:t>
      </w:r>
      <w:r>
        <w:t xml:space="preserve">   holofiles    </w:t>
      </w:r>
      <w:r>
        <w:t xml:space="preserve">   sith    </w:t>
      </w:r>
      <w:r>
        <w:t xml:space="preserve">   galaxy    </w:t>
      </w:r>
      <w:r>
        <w:t xml:space="preserve">   darkside    </w:t>
      </w:r>
      <w:r>
        <w:t xml:space="preserve">   republic    </w:t>
      </w:r>
      <w:r>
        <w:t xml:space="preserve">   evil    </w:t>
      </w:r>
      <w:r>
        <w:t xml:space="preserve">   adversary    </w:t>
      </w:r>
      <w:r>
        <w:t xml:space="preserve">   enemy    </w:t>
      </w:r>
      <w:r>
        <w:t xml:space="preserve">   disguise    </w:t>
      </w:r>
      <w:r>
        <w:t xml:space="preserve">   yoda    </w:t>
      </w:r>
      <w:r>
        <w:t xml:space="preserve">   theforce    </w:t>
      </w:r>
      <w:r>
        <w:t xml:space="preserve">   tatooine    </w:t>
      </w:r>
      <w:r>
        <w:t xml:space="preserve">   padawan    </w:t>
      </w:r>
      <w:r>
        <w:t xml:space="preserve">   apprentice    </w:t>
      </w:r>
      <w:r>
        <w:t xml:space="preserve">   master    </w:t>
      </w:r>
      <w:r>
        <w:t xml:space="preserve">   obiwan    </w:t>
      </w:r>
      <w:r>
        <w:t xml:space="preserve">   soara    </w:t>
      </w:r>
      <w:r>
        <w:t xml:space="preserve">   JediKnight    </w:t>
      </w:r>
      <w:r>
        <w:t xml:space="preserve">   Jedi    </w:t>
      </w:r>
      <w:r>
        <w:t xml:space="preserve">   Haadaren    </w:t>
      </w:r>
      <w:r>
        <w:t xml:space="preserve">   Anakin    </w:t>
      </w:r>
      <w:r>
        <w:t xml:space="preserve">   starspeeder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2021-10-11T17:58:12Z</dcterms:created>
  <dcterms:modified xsi:type="dcterms:W3CDTF">2021-10-11T17:58:12Z</dcterms:modified>
</cp:coreProperties>
</file>