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BobaFett    </w:t>
      </w:r>
      <w:r>
        <w:t xml:space="preserve">   Chewbacca    </w:t>
      </w:r>
      <w:r>
        <w:t xml:space="preserve">   Darth Vader    </w:t>
      </w:r>
      <w:r>
        <w:t xml:space="preserve">   Emperor    </w:t>
      </w:r>
      <w:r>
        <w:t xml:space="preserve">   Greedo    </w:t>
      </w:r>
      <w:r>
        <w:t xml:space="preserve">   HanSolo    </w:t>
      </w:r>
      <w:r>
        <w:t xml:space="preserve">   Jabba    </w:t>
      </w:r>
      <w:r>
        <w:t xml:space="preserve">   Jedi    </w:t>
      </w:r>
      <w:r>
        <w:t xml:space="preserve">   Lando    </w:t>
      </w:r>
      <w:r>
        <w:t xml:space="preserve">   Leia    </w:t>
      </w:r>
      <w:r>
        <w:t xml:space="preserve">   Luke    </w:t>
      </w:r>
      <w:r>
        <w:t xml:space="preserve">   Skywalker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</dc:title>
  <dcterms:created xsi:type="dcterms:W3CDTF">2021-10-11T17:58:15Z</dcterms:created>
  <dcterms:modified xsi:type="dcterms:W3CDTF">2021-10-11T17:58:15Z</dcterms:modified>
</cp:coreProperties>
</file>