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 destory    </w:t>
      </w:r>
      <w:r>
        <w:t xml:space="preserve">   Millennium Falcon    </w:t>
      </w:r>
      <w:r>
        <w:t xml:space="preserve">   Lando    </w:t>
      </w:r>
      <w:r>
        <w:t xml:space="preserve">   BB8    </w:t>
      </w:r>
      <w:r>
        <w:t xml:space="preserve">   Tie Fighter    </w:t>
      </w:r>
      <w:r>
        <w:t xml:space="preserve">   Storm Troopers    </w:t>
      </w:r>
      <w:r>
        <w:t xml:space="preserve">   Clone Troopers    </w:t>
      </w:r>
      <w:r>
        <w:t xml:space="preserve">   STAR WARS    </w:t>
      </w:r>
      <w:r>
        <w:t xml:space="preserve">   fighter    </w:t>
      </w:r>
      <w:r>
        <w:t xml:space="preserve">   endor    </w:t>
      </w:r>
      <w:r>
        <w:t xml:space="preserve">   Death Star    </w:t>
      </w:r>
      <w:r>
        <w:t xml:space="preserve">   R2 D2    </w:t>
      </w:r>
      <w:r>
        <w:t xml:space="preserve">   C3PO    </w:t>
      </w:r>
      <w:r>
        <w:t xml:space="preserve">   X Wings    </w:t>
      </w:r>
      <w:r>
        <w:t xml:space="preserve">   Han Solo    </w:t>
      </w:r>
      <w:r>
        <w:t xml:space="preserve">   Luke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2021-10-11T17:58:17Z</dcterms:created>
  <dcterms:modified xsi:type="dcterms:W3CDTF">2021-10-11T17:58:17Z</dcterms:modified>
</cp:coreProperties>
</file>