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Tattooine    </w:t>
      </w:r>
      <w:r>
        <w:t xml:space="preserve">   Padme    </w:t>
      </w:r>
      <w:r>
        <w:t xml:space="preserve">   MilleniumFalcon    </w:t>
      </w:r>
      <w:r>
        <w:t xml:space="preserve">   Chewbacca    </w:t>
      </w:r>
      <w:r>
        <w:t xml:space="preserve">   QuiGonJinn    </w:t>
      </w:r>
      <w:r>
        <w:t xml:space="preserve">   ObiWanKenobi    </w:t>
      </w:r>
      <w:r>
        <w:t xml:space="preserve">   Skywaker    </w:t>
      </w:r>
      <w:r>
        <w:t xml:space="preserve">   PrincessLeia    </w:t>
      </w:r>
      <w:r>
        <w:t xml:space="preserve">   DarthMaul    </w:t>
      </w:r>
      <w:r>
        <w:t xml:space="preserve">   HanSolo    </w:t>
      </w:r>
      <w:r>
        <w:t xml:space="preserve">   Luke    </w:t>
      </w:r>
      <w:r>
        <w:t xml:space="preserve">   Yoda    </w:t>
      </w:r>
      <w:r>
        <w:t xml:space="preserve">   Anakin    </w:t>
      </w:r>
      <w:r>
        <w:t xml:space="preserve">   R2D2    </w:t>
      </w:r>
      <w:r>
        <w:t xml:space="preserve">   C3PO    </w:t>
      </w:r>
      <w:r>
        <w:t xml:space="preserve">   DarthVader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2021-10-11T17:57:27Z</dcterms:created>
  <dcterms:modified xsi:type="dcterms:W3CDTF">2021-10-11T17:57:27Z</dcterms:modified>
</cp:coreProperties>
</file>