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Ackbar    </w:t>
      </w:r>
      <w:r>
        <w:t xml:space="preserve">   Alderaan    </w:t>
      </w:r>
      <w:r>
        <w:t xml:space="preserve">   Amidala    </w:t>
      </w:r>
      <w:r>
        <w:t xml:space="preserve">   Anakin    </w:t>
      </w:r>
      <w:r>
        <w:t xml:space="preserve">   BobaFett    </w:t>
      </w:r>
      <w:r>
        <w:t xml:space="preserve">   BossNass    </w:t>
      </w:r>
      <w:r>
        <w:t xml:space="preserve">   Cantina    </w:t>
      </w:r>
      <w:r>
        <w:t xml:space="preserve">   Chewbacca    </w:t>
      </w:r>
      <w:r>
        <w:t xml:space="preserve">   Clone    </w:t>
      </w:r>
      <w:r>
        <w:t xml:space="preserve">   Coruscant    </w:t>
      </w:r>
      <w:r>
        <w:t xml:space="preserve">   Dagobah    </w:t>
      </w:r>
      <w:r>
        <w:t xml:space="preserve">   DeathStar    </w:t>
      </w:r>
      <w:r>
        <w:t xml:space="preserve">   Droid    </w:t>
      </w:r>
      <w:r>
        <w:t xml:space="preserve">   Endor    </w:t>
      </w:r>
      <w:r>
        <w:t xml:space="preserve">   Ewoks    </w:t>
      </w:r>
      <w:r>
        <w:t xml:space="preserve">   Ezra    </w:t>
      </w:r>
      <w:r>
        <w:t xml:space="preserve">   Finn    </w:t>
      </w:r>
      <w:r>
        <w:t xml:space="preserve">   Force    </w:t>
      </w:r>
      <w:r>
        <w:t xml:space="preserve">   Geonosis    </w:t>
      </w:r>
      <w:r>
        <w:t xml:space="preserve">   GHOST    </w:t>
      </w:r>
      <w:r>
        <w:t xml:space="preserve">   Grievous    </w:t>
      </w:r>
      <w:r>
        <w:t xml:space="preserve">   HanSolo    </w:t>
      </w:r>
      <w:r>
        <w:t xml:space="preserve">   HyperSpace    </w:t>
      </w:r>
      <w:r>
        <w:t xml:space="preserve">   Imperial    </w:t>
      </w:r>
      <w:r>
        <w:t xml:space="preserve">   Inquisitor    </w:t>
      </w:r>
      <w:r>
        <w:t xml:space="preserve">   Jabba    </w:t>
      </w:r>
      <w:r>
        <w:t xml:space="preserve">   JangoFett    </w:t>
      </w:r>
      <w:r>
        <w:t xml:space="preserve">   JarJar    </w:t>
      </w:r>
      <w:r>
        <w:t xml:space="preserve">   Kamino    </w:t>
      </w:r>
      <w:r>
        <w:t xml:space="preserve">   Kanan    </w:t>
      </w:r>
      <w:r>
        <w:t xml:space="preserve">   KitFisto    </w:t>
      </w:r>
      <w:r>
        <w:t xml:space="preserve">   KyloRen    </w:t>
      </w:r>
      <w:r>
        <w:t xml:space="preserve">   Lando    </w:t>
      </w:r>
      <w:r>
        <w:t xml:space="preserve">   Luminara    </w:t>
      </w:r>
      <w:r>
        <w:t xml:space="preserve">   MaceWindu    </w:t>
      </w:r>
      <w:r>
        <w:t xml:space="preserve">   MonMothma    </w:t>
      </w:r>
      <w:r>
        <w:t xml:space="preserve">   MosEisley    </w:t>
      </w:r>
      <w:r>
        <w:t xml:space="preserve">   Mustafar    </w:t>
      </w:r>
      <w:r>
        <w:t xml:space="preserve">   Naboo    </w:t>
      </w:r>
      <w:r>
        <w:t xml:space="preserve">   NuteGunray    </w:t>
      </w:r>
      <w:r>
        <w:t xml:space="preserve">   ObiWan    </w:t>
      </w:r>
      <w:r>
        <w:t xml:space="preserve">   Organa    </w:t>
      </w:r>
      <w:r>
        <w:t xml:space="preserve">   Palpatine    </w:t>
      </w:r>
      <w:r>
        <w:t xml:space="preserve">   Phantom    </w:t>
      </w:r>
      <w:r>
        <w:t xml:space="preserve">   PloKoon    </w:t>
      </w:r>
      <w:r>
        <w:t xml:space="preserve">   Quigon    </w:t>
      </w:r>
      <w:r>
        <w:t xml:space="preserve">   Republic    </w:t>
      </w:r>
      <w:r>
        <w:t xml:space="preserve">   Rotta    </w:t>
      </w:r>
      <w:r>
        <w:t xml:space="preserve">   SailBarge    </w:t>
      </w:r>
      <w:r>
        <w:t xml:space="preserve">   Skywalker    </w:t>
      </w:r>
      <w:r>
        <w:t xml:space="preserve">   Speeder    </w:t>
      </w:r>
      <w:r>
        <w:t xml:space="preserve">   Tatooine    </w:t>
      </w:r>
      <w:r>
        <w:t xml:space="preserve">   Tauntaun    </w:t>
      </w:r>
      <w:r>
        <w:t xml:space="preserve">   Utapau    </w:t>
      </w:r>
      <w:r>
        <w:t xml:space="preserve">   Vader    </w:t>
      </w:r>
      <w:r>
        <w:t xml:space="preserve">   Wampa    </w:t>
      </w:r>
      <w:r>
        <w:t xml:space="preserve">   Watto    </w:t>
      </w:r>
      <w:r>
        <w:t xml:space="preserve">   Wookie    </w:t>
      </w:r>
      <w:r>
        <w:t xml:space="preserve">   XWing    </w:t>
      </w:r>
      <w:r>
        <w:t xml:space="preserve">   Yavin    </w:t>
      </w:r>
      <w:r>
        <w:t xml:space="preserve">   Yoda    </w:t>
      </w:r>
      <w:r>
        <w:t xml:space="preserve">   Zam    </w:t>
      </w:r>
      <w:r>
        <w:t xml:space="preserve">   Zeb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2021-10-11T17:57:30Z</dcterms:created>
  <dcterms:modified xsi:type="dcterms:W3CDTF">2021-10-11T17:57:30Z</dcterms:modified>
</cp:coreProperties>
</file>