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Storm trooper     </w:t>
      </w:r>
      <w:r>
        <w:t xml:space="preserve">   Poe    </w:t>
      </w:r>
      <w:r>
        <w:t xml:space="preserve">   Hoth     </w:t>
      </w:r>
      <w:r>
        <w:t xml:space="preserve">   Endor    </w:t>
      </w:r>
      <w:r>
        <w:t xml:space="preserve">   Ewok     </w:t>
      </w:r>
      <w:r>
        <w:t xml:space="preserve">   Luke    </w:t>
      </w:r>
      <w:r>
        <w:t xml:space="preserve">   Force    </w:t>
      </w:r>
      <w:r>
        <w:t xml:space="preserve">   Kylo ren    </w:t>
      </w:r>
      <w:r>
        <w:t xml:space="preserve">   Finn    </w:t>
      </w:r>
      <w:r>
        <w:t xml:space="preserve">   Rey    </w:t>
      </w:r>
      <w:r>
        <w:t xml:space="preserve">   Leia    </w:t>
      </w:r>
      <w:r>
        <w:t xml:space="preserve">   Darth vader     </w:t>
      </w:r>
      <w:r>
        <w:t xml:space="preserve">   Chewbacca    </w:t>
      </w:r>
      <w:r>
        <w:t xml:space="preserve">   Hansolo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</dc:title>
  <dcterms:created xsi:type="dcterms:W3CDTF">2021-10-11T17:57:33Z</dcterms:created>
  <dcterms:modified xsi:type="dcterms:W3CDTF">2021-10-11T17:57:33Z</dcterms:modified>
</cp:coreProperties>
</file>